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335F" w14:textId="77777777" w:rsidR="00EC32D1" w:rsidRPr="00960E14" w:rsidRDefault="00000000">
      <w:pPr>
        <w:pStyle w:val="aa"/>
        <w:jc w:val="center"/>
        <w:rPr>
          <w:lang w:val="ru-RU"/>
        </w:rPr>
      </w:pPr>
      <w:r w:rsidRPr="00960E14">
        <w:rPr>
          <w:rFonts w:ascii="Liberation Serif" w:eastAsia="Liberation Serif" w:hAnsi="Liberation Serif"/>
          <w:lang w:val="ru-RU"/>
        </w:rPr>
        <w:t>ПУБЛИЧНАЯ ОФЕРТА</w:t>
      </w:r>
    </w:p>
    <w:p w14:paraId="64C6878B" w14:textId="77777777" w:rsidR="00EC32D1" w:rsidRPr="00960E14" w:rsidRDefault="00000000">
      <w:pPr>
        <w:pStyle w:val="aa"/>
        <w:jc w:val="center"/>
        <w:rPr>
          <w:lang w:val="ru-RU"/>
        </w:rPr>
      </w:pPr>
      <w:r w:rsidRPr="00960E14">
        <w:rPr>
          <w:rFonts w:ascii="Liberation Serif" w:eastAsia="Liberation Serif" w:hAnsi="Liberation Serif"/>
          <w:lang w:val="ru-RU"/>
        </w:rPr>
        <w:t>на заключение договора об оказании платных образовательных услуг</w:t>
      </w:r>
    </w:p>
    <w:p w14:paraId="2F4ADD01" w14:textId="77777777" w:rsidR="00EC32D1" w:rsidRPr="00960E14" w:rsidRDefault="00000000">
      <w:pPr>
        <w:pStyle w:val="Smallnote"/>
        <w:jc w:val="center"/>
        <w:rPr>
          <w:lang w:val="ru-RU"/>
        </w:rPr>
      </w:pPr>
      <w:r w:rsidRPr="00960E14">
        <w:rPr>
          <w:lang w:val="ru-RU"/>
        </w:rPr>
        <w:t>Дата публикации: «___» __________ 20__ г.</w:t>
      </w:r>
      <w:r w:rsidRPr="00960E14">
        <w:rPr>
          <w:lang w:val="ru-RU"/>
        </w:rPr>
        <w:br/>
        <w:t>Редакция от: «___» __________ 20__ г.</w:t>
      </w:r>
    </w:p>
    <w:p w14:paraId="660D2C5A" w14:textId="77777777" w:rsidR="00EC32D1" w:rsidRPr="00960E14" w:rsidRDefault="00000000">
      <w:pPr>
        <w:pStyle w:val="OfferClause"/>
        <w:rPr>
          <w:lang w:val="ru-RU"/>
        </w:rPr>
      </w:pPr>
      <w:r w:rsidRPr="00960E14">
        <w:rPr>
          <w:lang w:val="ru-RU"/>
        </w:rPr>
        <w:t xml:space="preserve">Индивидуальный предприниматель </w:t>
      </w:r>
      <w:proofErr w:type="spellStart"/>
      <w:r w:rsidRPr="00960E14">
        <w:rPr>
          <w:lang w:val="ru-RU"/>
        </w:rPr>
        <w:t>Кыльчик</w:t>
      </w:r>
      <w:proofErr w:type="spellEnd"/>
      <w:r w:rsidRPr="00960E14">
        <w:rPr>
          <w:lang w:val="ru-RU"/>
        </w:rPr>
        <w:t xml:space="preserve"> Виталий Иванович, ИНН 772995973319, ОГРНИП 324774600824539, осуществляющий образовательную деятельность на основании лицензии № Л035-01298-77/03208362 от 17.09.2025, выданной Департаментом образования и науки города Москвы (далее - Исполнитель), публикует настоящую публичную оферту (далее - Оферта, Договор) и предлагает любому лицу, отвечающему условиям настоящей Оферты, заключить договор об оказании платных образовательных услуг на приведенных ниже условиях.</w:t>
      </w:r>
    </w:p>
    <w:p w14:paraId="226B735B" w14:textId="78F2699E" w:rsidR="00EC32D1" w:rsidRPr="00960E14" w:rsidRDefault="00000000">
      <w:pPr>
        <w:pStyle w:val="OfferClause"/>
        <w:rPr>
          <w:lang w:val="ru-RU"/>
        </w:rPr>
      </w:pPr>
      <w:r w:rsidRPr="00960E14">
        <w:rPr>
          <w:lang w:val="ru-RU"/>
        </w:rPr>
        <w:t xml:space="preserve">Официальный сайт Исполнителя: </w:t>
      </w:r>
      <w:r>
        <w:t>https</w:t>
      </w:r>
      <w:r w:rsidRPr="00960E14">
        <w:rPr>
          <w:lang w:val="ru-RU"/>
        </w:rPr>
        <w:t>://</w:t>
      </w:r>
      <w:proofErr w:type="spellStart"/>
      <w:r>
        <w:t>ksigma</w:t>
      </w:r>
      <w:proofErr w:type="spellEnd"/>
      <w:r w:rsidRPr="00960E14">
        <w:rPr>
          <w:lang w:val="ru-RU"/>
        </w:rPr>
        <w:t>-</w:t>
      </w:r>
      <w:r>
        <w:t>edu</w:t>
      </w:r>
      <w:r w:rsidR="00960E14">
        <w:t>cation</w:t>
      </w:r>
      <w:r w:rsidRPr="00960E14">
        <w:rPr>
          <w:lang w:val="ru-RU"/>
        </w:rPr>
        <w:t>.</w:t>
      </w:r>
      <w:proofErr w:type="spellStart"/>
      <w:r>
        <w:t>ru</w:t>
      </w:r>
      <w:proofErr w:type="spellEnd"/>
      <w:r w:rsidRPr="00960E14">
        <w:rPr>
          <w:lang w:val="ru-RU"/>
        </w:rPr>
        <w:t xml:space="preserve">/ (далее - Сайт). Контактный </w:t>
      </w:r>
      <w:r>
        <w:t>e</w:t>
      </w:r>
      <w:r w:rsidRPr="00960E14">
        <w:rPr>
          <w:lang w:val="ru-RU"/>
        </w:rPr>
        <w:t>-</w:t>
      </w:r>
      <w:r>
        <w:t>mail</w:t>
      </w:r>
      <w:r w:rsidRPr="00960E14">
        <w:rPr>
          <w:lang w:val="ru-RU"/>
        </w:rPr>
        <w:t xml:space="preserve">: </w:t>
      </w:r>
      <w:proofErr w:type="spellStart"/>
      <w:r>
        <w:t>kylchik</w:t>
      </w:r>
      <w:proofErr w:type="spellEnd"/>
      <w:r w:rsidRPr="00960E14">
        <w:rPr>
          <w:lang w:val="ru-RU"/>
        </w:rPr>
        <w:t>.</w:t>
      </w:r>
      <w:r>
        <w:t>s</w:t>
      </w:r>
      <w:r w:rsidRPr="00960E14">
        <w:rPr>
          <w:lang w:val="ru-RU"/>
        </w:rPr>
        <w:t>@</w:t>
      </w:r>
      <w:proofErr w:type="spellStart"/>
      <w:r>
        <w:t>yandex</w:t>
      </w:r>
      <w:proofErr w:type="spellEnd"/>
      <w:r w:rsidRPr="00960E14">
        <w:rPr>
          <w:lang w:val="ru-RU"/>
        </w:rPr>
        <w:t>.</w:t>
      </w:r>
      <w:proofErr w:type="spellStart"/>
      <w:r>
        <w:t>ru</w:t>
      </w:r>
      <w:proofErr w:type="spellEnd"/>
      <w:r w:rsidRPr="00960E14">
        <w:rPr>
          <w:lang w:val="ru-RU"/>
        </w:rPr>
        <w:t>.</w:t>
      </w:r>
    </w:p>
    <w:p w14:paraId="0F352ACD" w14:textId="77777777" w:rsidR="00EC32D1" w:rsidRPr="00960E14" w:rsidRDefault="00000000">
      <w:pPr>
        <w:pStyle w:val="OfferClause"/>
        <w:rPr>
          <w:lang w:val="ru-RU"/>
        </w:rPr>
      </w:pPr>
      <w:r w:rsidRPr="00960E14">
        <w:rPr>
          <w:lang w:val="ru-RU"/>
        </w:rPr>
        <w:t>Настоящая Оферта является единой для всех образовательных направлений Исполнителя. Конкретная образовательная программа, ее форма обучения, объем, сроки, расписание, стоимость, период доступа и иные индивидуальные условия указываются в документах о соответствующей программе и в Заказе, оформляемом перед оплатой.</w:t>
      </w:r>
    </w:p>
    <w:p w14:paraId="05B7AB8E" w14:textId="77777777" w:rsidR="00EC32D1" w:rsidRPr="00960E14" w:rsidRDefault="00000000">
      <w:pPr>
        <w:pStyle w:val="1"/>
        <w:rPr>
          <w:lang w:val="ru-RU"/>
        </w:rPr>
      </w:pPr>
      <w:r w:rsidRPr="00960E14">
        <w:rPr>
          <w:rFonts w:ascii="Liberation Serif" w:eastAsia="Liberation Serif" w:hAnsi="Liberation Serif"/>
          <w:lang w:val="ru-RU"/>
        </w:rPr>
        <w:t>1. Термины и определения</w:t>
      </w:r>
    </w:p>
    <w:p w14:paraId="723D1916" w14:textId="77777777" w:rsidR="00EC32D1" w:rsidRPr="00960E14" w:rsidRDefault="00000000">
      <w:pPr>
        <w:pStyle w:val="OfferClause"/>
        <w:rPr>
          <w:lang w:val="ru-RU"/>
        </w:rPr>
      </w:pPr>
      <w:r w:rsidRPr="00960E14">
        <w:rPr>
          <w:b/>
          <w:lang w:val="ru-RU"/>
        </w:rPr>
        <w:t>1.1. Исполнитель</w:t>
      </w:r>
      <w:r w:rsidRPr="00960E14">
        <w:rPr>
          <w:lang w:val="ru-RU"/>
        </w:rPr>
        <w:t xml:space="preserve"> - индивидуальный предприниматель, указанный в преамбуле Оферты, оказывающий платные образовательные услуги.</w:t>
      </w:r>
    </w:p>
    <w:p w14:paraId="2CF84B2B" w14:textId="2FA4BC9C" w:rsidR="00EC32D1" w:rsidRPr="00960E14" w:rsidRDefault="00000000">
      <w:pPr>
        <w:pStyle w:val="OfferClause"/>
      </w:pPr>
      <w:r w:rsidRPr="00960E14">
        <w:rPr>
          <w:b/>
          <w:lang w:val="ru-RU"/>
        </w:rPr>
        <w:t>1.2. Заказчик</w:t>
      </w:r>
      <w:r w:rsidRPr="00960E14">
        <w:rPr>
          <w:lang w:val="ru-RU"/>
        </w:rPr>
        <w:t xml:space="preserve"> - физическое лицо, индивидуальный предприниматель или юридическое лицо, заключающее Договор в своих интересах и/или в интересах Обучающегося и оплачивающее услуги. Если Обучающийся является несовершеннолетним, Заказчиком, как правило, выступает его родитель или иной законный представитель.</w:t>
      </w:r>
    </w:p>
    <w:p w14:paraId="4C6872EF" w14:textId="77777777" w:rsidR="00EC32D1" w:rsidRPr="00960E14" w:rsidRDefault="00000000">
      <w:pPr>
        <w:pStyle w:val="OfferClause"/>
        <w:rPr>
          <w:lang w:val="ru-RU"/>
        </w:rPr>
      </w:pPr>
      <w:r w:rsidRPr="00960E14">
        <w:rPr>
          <w:b/>
          <w:lang w:val="ru-RU"/>
        </w:rPr>
        <w:t>1.3. Обучающийся</w:t>
      </w:r>
      <w:r w:rsidRPr="00960E14">
        <w:rPr>
          <w:lang w:val="ru-RU"/>
        </w:rPr>
        <w:t xml:space="preserve"> - лицо, в интересах которого оказываются образовательные услуги по выбранной образовательной программе.</w:t>
      </w:r>
    </w:p>
    <w:p w14:paraId="5E0E0B25" w14:textId="77777777" w:rsidR="00EC32D1" w:rsidRPr="00960E14" w:rsidRDefault="00000000">
      <w:pPr>
        <w:pStyle w:val="OfferClause"/>
        <w:rPr>
          <w:lang w:val="ru-RU"/>
        </w:rPr>
      </w:pPr>
      <w:r w:rsidRPr="00960E14">
        <w:rPr>
          <w:b/>
          <w:lang w:val="ru-RU"/>
        </w:rPr>
        <w:t>1.4. Законный представитель</w:t>
      </w:r>
      <w:r w:rsidRPr="00960E14">
        <w:rPr>
          <w:lang w:val="ru-RU"/>
        </w:rPr>
        <w:t xml:space="preserve"> - родитель, усыновитель, опекун, попечитель или иное лицо, которое в соответствии с законодательством Российской Федерации вправе представлять интересы несовершеннолетнего Обучающегося.</w:t>
      </w:r>
    </w:p>
    <w:p w14:paraId="5BCE7FDA" w14:textId="77777777" w:rsidR="00EC32D1" w:rsidRPr="00960E14" w:rsidRDefault="00000000">
      <w:pPr>
        <w:pStyle w:val="OfferClause"/>
        <w:rPr>
          <w:lang w:val="ru-RU"/>
        </w:rPr>
      </w:pPr>
      <w:r w:rsidRPr="00960E14">
        <w:rPr>
          <w:b/>
          <w:lang w:val="ru-RU"/>
        </w:rPr>
        <w:t>1.5. Программа</w:t>
      </w:r>
      <w:r w:rsidRPr="00960E14">
        <w:rPr>
          <w:lang w:val="ru-RU"/>
        </w:rPr>
        <w:t xml:space="preserve"> - конкретная дополнительная общеобразовательная программа, модуль, интенсив, курс, практикум или иной образовательный продукт Исполнителя, сведения о котором размещены на Сайте, в карточке программы, описании направления, учебном плане, Заказе и/или ином документе Исполнителя.</w:t>
      </w:r>
    </w:p>
    <w:p w14:paraId="1C0BC03D" w14:textId="77777777" w:rsidR="00EC32D1" w:rsidRPr="00960E14" w:rsidRDefault="00000000">
      <w:pPr>
        <w:pStyle w:val="OfferClause"/>
        <w:rPr>
          <w:lang w:val="ru-RU"/>
        </w:rPr>
      </w:pPr>
      <w:r w:rsidRPr="00960E14">
        <w:rPr>
          <w:b/>
          <w:lang w:val="ru-RU"/>
        </w:rPr>
        <w:t>1.6. Карточка программы</w:t>
      </w:r>
      <w:r w:rsidRPr="00960E14">
        <w:rPr>
          <w:lang w:val="ru-RU"/>
        </w:rPr>
        <w:t xml:space="preserve"> - документ или страница Сайта, где указаны существенные характеристики соответствующей Программы: наименование, направленность, форма обучения, срок освоения, объем в академических часах, расписание, порядок занятий, срок доступа к материалам, стоимость и иные условия.</w:t>
      </w:r>
    </w:p>
    <w:p w14:paraId="09DAA92C" w14:textId="77777777" w:rsidR="00EC32D1" w:rsidRPr="00960E14" w:rsidRDefault="00000000">
      <w:pPr>
        <w:pStyle w:val="OfferClause"/>
        <w:rPr>
          <w:lang w:val="ru-RU"/>
        </w:rPr>
      </w:pPr>
      <w:r w:rsidRPr="00960E14">
        <w:rPr>
          <w:b/>
          <w:lang w:val="ru-RU"/>
        </w:rPr>
        <w:t>1.7. Заказ</w:t>
      </w:r>
      <w:r w:rsidRPr="00960E14">
        <w:rPr>
          <w:lang w:val="ru-RU"/>
        </w:rPr>
        <w:t xml:space="preserve"> - электронная форма, счет, платежная ссылка, страница оформления заказа, счет-оферта или иной документ, в котором перед оплатой фиксируются выбранная Программа, Обучающийся, Заказчик, цена, порядок оплаты и иные индивидуальные условия.</w:t>
      </w:r>
    </w:p>
    <w:p w14:paraId="2498BBA0" w14:textId="77777777" w:rsidR="00EC32D1" w:rsidRPr="00960E14" w:rsidRDefault="00000000">
      <w:pPr>
        <w:pStyle w:val="OfferClause"/>
        <w:rPr>
          <w:lang w:val="ru-RU"/>
        </w:rPr>
      </w:pPr>
      <w:r w:rsidRPr="00960E14">
        <w:rPr>
          <w:b/>
          <w:lang w:val="ru-RU"/>
        </w:rPr>
        <w:t>1.8. Материалы</w:t>
      </w:r>
      <w:r w:rsidRPr="00960E14">
        <w:rPr>
          <w:lang w:val="ru-RU"/>
        </w:rPr>
        <w:t xml:space="preserve"> - записи занятий, презентации, конспекты, задания, методические материалы, тесты, разборы, решения, таблицы, файлы, изображения, тексты, видео, аудио и иные результаты интеллектуальной деятельности, предоставляемые Исполнителем в рамках Программы.</w:t>
      </w:r>
    </w:p>
    <w:p w14:paraId="1262BD46" w14:textId="77777777" w:rsidR="00EC32D1" w:rsidRPr="00960E14" w:rsidRDefault="00000000">
      <w:pPr>
        <w:pStyle w:val="OfferClause"/>
        <w:rPr>
          <w:lang w:val="ru-RU"/>
        </w:rPr>
      </w:pPr>
      <w:r w:rsidRPr="00960E14">
        <w:rPr>
          <w:b/>
          <w:lang w:val="ru-RU"/>
        </w:rPr>
        <w:lastRenderedPageBreak/>
        <w:t>1.9. Каналы связи</w:t>
      </w:r>
      <w:r w:rsidRPr="00960E14">
        <w:rPr>
          <w:lang w:val="ru-RU"/>
        </w:rPr>
        <w:t xml:space="preserve"> - Сайт, личный кабинет, образовательная платформа, </w:t>
      </w:r>
      <w:r>
        <w:t>Telegram</w:t>
      </w:r>
      <w:r w:rsidRPr="00960E14">
        <w:rPr>
          <w:lang w:val="ru-RU"/>
        </w:rPr>
        <w:t>, электронная почта, мессенджеры, сервисы видеоконференций, платежные сервисы и иные технические средства, используемые для оформления Заказа, оплаты, проведения занятий, выдачи доступа и обмена сообщениями.</w:t>
      </w:r>
    </w:p>
    <w:p w14:paraId="7103D93A" w14:textId="77777777" w:rsidR="00EC32D1" w:rsidRPr="00960E14" w:rsidRDefault="00000000">
      <w:pPr>
        <w:pStyle w:val="OfferClause"/>
        <w:rPr>
          <w:lang w:val="ru-RU"/>
        </w:rPr>
      </w:pPr>
      <w:r w:rsidRPr="00960E14">
        <w:rPr>
          <w:b/>
          <w:lang w:val="ru-RU"/>
        </w:rPr>
        <w:t>1.10. Акцепт</w:t>
      </w:r>
      <w:r w:rsidRPr="00960E14">
        <w:rPr>
          <w:lang w:val="ru-RU"/>
        </w:rPr>
        <w:t xml:space="preserve"> - полное и безоговорочное принятие Заказчиком условий Оферты, соответствующей Карточки программы и Заказа путем оплаты выбранной Программы или ее части в порядке, предусмотренном Офертой и Заказом.</w:t>
      </w:r>
    </w:p>
    <w:p w14:paraId="3BB18C1E" w14:textId="77777777" w:rsidR="00EC32D1" w:rsidRPr="00960E14" w:rsidRDefault="00000000">
      <w:pPr>
        <w:pStyle w:val="1"/>
        <w:rPr>
          <w:lang w:val="ru-RU"/>
        </w:rPr>
      </w:pPr>
      <w:r w:rsidRPr="00960E14">
        <w:rPr>
          <w:rFonts w:ascii="Liberation Serif" w:eastAsia="Liberation Serif" w:hAnsi="Liberation Serif"/>
          <w:lang w:val="ru-RU"/>
        </w:rPr>
        <w:t>2. Состав Договора и общие положения</w:t>
      </w:r>
    </w:p>
    <w:p w14:paraId="25593317" w14:textId="77777777" w:rsidR="00EC32D1" w:rsidRPr="00960E14" w:rsidRDefault="00000000">
      <w:pPr>
        <w:pStyle w:val="OfferClause"/>
        <w:rPr>
          <w:lang w:val="ru-RU"/>
        </w:rPr>
      </w:pPr>
      <w:r w:rsidRPr="00960E14">
        <w:rPr>
          <w:b/>
          <w:lang w:val="ru-RU"/>
        </w:rPr>
        <w:t>2.1.</w:t>
      </w:r>
      <w:r w:rsidRPr="00960E14">
        <w:rPr>
          <w:lang w:val="ru-RU"/>
        </w:rPr>
        <w:t xml:space="preserve"> Договор между Исполнителем и Заказчиком состоит из настоящей Оферты, Карточки программы, Заказа, правил участия, описания выбранной Программы, а также иных документов и условий, на которые прямо ссылается Оферта, Карточка программы или Заказ.</w:t>
      </w:r>
    </w:p>
    <w:p w14:paraId="6A09CB2D" w14:textId="77777777" w:rsidR="00EC32D1" w:rsidRPr="00960E14" w:rsidRDefault="00000000">
      <w:pPr>
        <w:pStyle w:val="OfferClause"/>
        <w:rPr>
          <w:lang w:val="ru-RU"/>
        </w:rPr>
      </w:pPr>
      <w:r w:rsidRPr="00960E14">
        <w:rPr>
          <w:b/>
          <w:lang w:val="ru-RU"/>
        </w:rPr>
        <w:t>2.2.</w:t>
      </w:r>
      <w:r w:rsidRPr="00960E14">
        <w:rPr>
          <w:lang w:val="ru-RU"/>
        </w:rPr>
        <w:t xml:space="preserve"> Оферта устанавливает общие условия для всех образовательных направлений Исполнителя. Индивидуальные условия конкретной Программы указываются в Карточке программы и Заказе. При расхождении общих условий Оферты и индивидуальных условий Заказа приоритет имеют индивидуальные условия Заказа, если они не противоречат законодательству Российской Федерации.</w:t>
      </w:r>
    </w:p>
    <w:p w14:paraId="14C464AD" w14:textId="77777777" w:rsidR="00EC32D1" w:rsidRPr="00960E14" w:rsidRDefault="00000000">
      <w:pPr>
        <w:pStyle w:val="OfferClause"/>
        <w:rPr>
          <w:lang w:val="ru-RU"/>
        </w:rPr>
      </w:pPr>
      <w:r w:rsidRPr="00960E14">
        <w:rPr>
          <w:b/>
          <w:lang w:val="ru-RU"/>
        </w:rPr>
        <w:t>2.3.</w:t>
      </w:r>
      <w:r w:rsidRPr="00960E14">
        <w:rPr>
          <w:lang w:val="ru-RU"/>
        </w:rPr>
        <w:t xml:space="preserve"> Сведения о Программе, указанные в Договоре, Карточке программы и Заказе, должны соответствовать информации, размещенной на Сайте Исполнителя на дату заключения Договора.</w:t>
      </w:r>
    </w:p>
    <w:p w14:paraId="4D5706D5" w14:textId="77777777" w:rsidR="00EC32D1" w:rsidRPr="00960E14" w:rsidRDefault="00000000">
      <w:pPr>
        <w:pStyle w:val="OfferClause"/>
        <w:rPr>
          <w:lang w:val="ru-RU"/>
        </w:rPr>
      </w:pPr>
      <w:r w:rsidRPr="00960E14">
        <w:rPr>
          <w:b/>
          <w:lang w:val="ru-RU"/>
        </w:rPr>
        <w:t>2.4.</w:t>
      </w:r>
      <w:r w:rsidRPr="00960E14">
        <w:rPr>
          <w:lang w:val="ru-RU"/>
        </w:rPr>
        <w:t xml:space="preserve"> Договор заключается в простой письменной форме путем размещения Исполнителем Оферты и совершения Заказчиком Акцепта. Стороны признают юридическую силу документов, сообщений, уведомлений, Заказов, платежных подтверждений и иных данных, сформированных и направленных через Каналы связи.</w:t>
      </w:r>
    </w:p>
    <w:p w14:paraId="1EADE5E2" w14:textId="77777777" w:rsidR="00EC32D1" w:rsidRPr="00960E14" w:rsidRDefault="00000000">
      <w:pPr>
        <w:pStyle w:val="OfferClause"/>
        <w:rPr>
          <w:lang w:val="ru-RU"/>
        </w:rPr>
      </w:pPr>
      <w:r w:rsidRPr="00960E14">
        <w:rPr>
          <w:b/>
          <w:lang w:val="ru-RU"/>
        </w:rPr>
        <w:t>2.5.</w:t>
      </w:r>
      <w:r w:rsidRPr="00960E14">
        <w:rPr>
          <w:lang w:val="ru-RU"/>
        </w:rPr>
        <w:t xml:space="preserve"> Заключая Договор, Заказчик подтверждает, что до оплаты получил необходимую и достоверную информацию об Исполнителе, лицензии, выбранной Программе, цене, порядке оплаты, сроках оказания услуг, правилах участия и порядке возврата денежных средств.</w:t>
      </w:r>
    </w:p>
    <w:p w14:paraId="1058D40A" w14:textId="77777777" w:rsidR="00EC32D1" w:rsidRPr="00960E14" w:rsidRDefault="00000000">
      <w:pPr>
        <w:pStyle w:val="OfferClause"/>
        <w:rPr>
          <w:lang w:val="ru-RU"/>
        </w:rPr>
      </w:pPr>
      <w:r w:rsidRPr="00960E14">
        <w:rPr>
          <w:b/>
          <w:lang w:val="ru-RU"/>
        </w:rPr>
        <w:t>2.6.</w:t>
      </w:r>
      <w:r w:rsidRPr="00960E14">
        <w:rPr>
          <w:lang w:val="ru-RU"/>
        </w:rPr>
        <w:t xml:space="preserve"> Если Заказчик заключает Договор в интересах несовершеннолетнего Обучающегося, Заказчик подтверждает наличие полномочий действовать в интересах Обучающегося и предоставлять Исполнителю необходимые сведения для оказания услуг.</w:t>
      </w:r>
    </w:p>
    <w:p w14:paraId="3ACB3B4E" w14:textId="77777777" w:rsidR="00EC32D1" w:rsidRPr="00960E14" w:rsidRDefault="00000000">
      <w:pPr>
        <w:pStyle w:val="1"/>
        <w:rPr>
          <w:lang w:val="ru-RU"/>
        </w:rPr>
      </w:pPr>
      <w:r w:rsidRPr="00960E14">
        <w:rPr>
          <w:rFonts w:ascii="Liberation Serif" w:eastAsia="Liberation Serif" w:hAnsi="Liberation Serif"/>
          <w:lang w:val="ru-RU"/>
        </w:rPr>
        <w:t>3. Предмет Договора</w:t>
      </w:r>
    </w:p>
    <w:p w14:paraId="21AEF79B" w14:textId="77777777" w:rsidR="00EC32D1" w:rsidRPr="00960E14" w:rsidRDefault="00000000">
      <w:pPr>
        <w:pStyle w:val="OfferClause"/>
        <w:rPr>
          <w:lang w:val="ru-RU"/>
        </w:rPr>
      </w:pPr>
      <w:r w:rsidRPr="00960E14">
        <w:rPr>
          <w:b/>
          <w:lang w:val="ru-RU"/>
        </w:rPr>
        <w:t>3.1.</w:t>
      </w:r>
      <w:r w:rsidRPr="00960E14">
        <w:rPr>
          <w:lang w:val="ru-RU"/>
        </w:rPr>
        <w:t xml:space="preserve"> Исполнитель обязуется оказать платные образовательные услуги по выбранной Заказчиком Программе, а Заказчик обязуется оплатить услуги и обеспечить соблюдение Обучающимся условий Договора и правил участия.</w:t>
      </w:r>
    </w:p>
    <w:p w14:paraId="505DA7BC" w14:textId="77777777" w:rsidR="00EC32D1" w:rsidRPr="00960E14" w:rsidRDefault="00000000">
      <w:pPr>
        <w:pStyle w:val="OfferClause"/>
        <w:rPr>
          <w:lang w:val="ru-RU"/>
        </w:rPr>
      </w:pPr>
      <w:r w:rsidRPr="00960E14">
        <w:rPr>
          <w:b/>
          <w:lang w:val="ru-RU"/>
        </w:rPr>
        <w:t>3.2.</w:t>
      </w:r>
      <w:r w:rsidRPr="00960E14">
        <w:rPr>
          <w:lang w:val="ru-RU"/>
        </w:rPr>
        <w:t xml:space="preserve"> Вид, направленность, форма обучения, срок освоения, объем Программы, расписание, порядок проведения занятий, используемые технологии, стоимость, порядок оплаты, срок доступа к Материалам и иные характеристики Программы указываются в Карточке программы и/или Заказе.</w:t>
      </w:r>
    </w:p>
    <w:p w14:paraId="33F8BA81" w14:textId="77777777" w:rsidR="00EC32D1" w:rsidRPr="00960E14" w:rsidRDefault="00000000">
      <w:pPr>
        <w:pStyle w:val="OfferClause"/>
        <w:rPr>
          <w:lang w:val="ru-RU"/>
        </w:rPr>
      </w:pPr>
      <w:r w:rsidRPr="00960E14">
        <w:rPr>
          <w:b/>
          <w:lang w:val="ru-RU"/>
        </w:rPr>
        <w:t>3.3.</w:t>
      </w:r>
      <w:r w:rsidRPr="00960E14">
        <w:rPr>
          <w:lang w:val="ru-RU"/>
        </w:rPr>
        <w:t xml:space="preserve"> Программа может реализовываться с применением электронного обучения, дистанционных образовательных технологий, онлайн-занятий, видеоконференций, записей занятий, самостоятельной работы, проверки заданий, консультаций и иных форматов, если они предусмотрены Карточкой программы и Заказом.</w:t>
      </w:r>
    </w:p>
    <w:p w14:paraId="6817AD38" w14:textId="77777777" w:rsidR="00EC32D1" w:rsidRPr="00960E14" w:rsidRDefault="00000000">
      <w:pPr>
        <w:pStyle w:val="OfferClause"/>
        <w:rPr>
          <w:lang w:val="ru-RU"/>
        </w:rPr>
      </w:pPr>
      <w:r w:rsidRPr="00960E14">
        <w:rPr>
          <w:b/>
          <w:lang w:val="ru-RU"/>
        </w:rPr>
        <w:t>3.4.</w:t>
      </w:r>
      <w:r w:rsidRPr="00960E14">
        <w:rPr>
          <w:lang w:val="ru-RU"/>
        </w:rPr>
        <w:t xml:space="preserve"> Форма обучения по каждой Программе определяется отдельно и указывается в Карточке программы и Заказе. Настоящая Оферта не закрепляет единую форму обучения для всех Программ.</w:t>
      </w:r>
    </w:p>
    <w:p w14:paraId="6F5D2CAF" w14:textId="77777777" w:rsidR="00EC32D1" w:rsidRPr="00960E14" w:rsidRDefault="00000000">
      <w:pPr>
        <w:pStyle w:val="OfferClause"/>
        <w:rPr>
          <w:lang w:val="ru-RU"/>
        </w:rPr>
      </w:pPr>
      <w:r w:rsidRPr="00960E14">
        <w:rPr>
          <w:b/>
          <w:lang w:val="ru-RU"/>
        </w:rPr>
        <w:t>3.5.</w:t>
      </w:r>
      <w:r w:rsidRPr="00960E14">
        <w:rPr>
          <w:lang w:val="ru-RU"/>
        </w:rPr>
        <w:t xml:space="preserve"> Если Карточкой программы предусмотрено предоставление записей занятий и/или иных Материалов, они предоставляются только на срок и в объеме, указанные в Карточке программы или Заказе, и не считаются самостоятельной услугой, если иное прямо не указано в Заказе.</w:t>
      </w:r>
    </w:p>
    <w:p w14:paraId="648832A1" w14:textId="77777777" w:rsidR="00EC32D1" w:rsidRPr="00960E14" w:rsidRDefault="00000000">
      <w:pPr>
        <w:pStyle w:val="OfferClause"/>
        <w:rPr>
          <w:lang w:val="ru-RU"/>
        </w:rPr>
      </w:pPr>
      <w:r w:rsidRPr="00960E14">
        <w:rPr>
          <w:b/>
          <w:lang w:val="ru-RU"/>
        </w:rPr>
        <w:lastRenderedPageBreak/>
        <w:t>3.6.</w:t>
      </w:r>
      <w:r w:rsidRPr="00960E14">
        <w:rPr>
          <w:lang w:val="ru-RU"/>
        </w:rPr>
        <w:t xml:space="preserve"> Исполнитель не гарантирует достижение Обучающимся конкретного образовательного, олимпиадного, экзаменационного или иного результата, поскольку такой результат зависит, в том числе, от уровня подготовки, самостоятельной работы, посещаемости и иных действий Обучающегося.</w:t>
      </w:r>
    </w:p>
    <w:p w14:paraId="580B2A78" w14:textId="77777777" w:rsidR="00EC32D1" w:rsidRPr="00960E14" w:rsidRDefault="00000000">
      <w:pPr>
        <w:pStyle w:val="1"/>
        <w:rPr>
          <w:lang w:val="ru-RU"/>
        </w:rPr>
      </w:pPr>
      <w:r w:rsidRPr="00960E14">
        <w:rPr>
          <w:rFonts w:ascii="Liberation Serif" w:eastAsia="Liberation Serif" w:hAnsi="Liberation Serif"/>
          <w:lang w:val="ru-RU"/>
        </w:rPr>
        <w:t>4. Сведения о Программах и порядок оформления Заказа</w:t>
      </w:r>
    </w:p>
    <w:p w14:paraId="3F693195" w14:textId="77777777" w:rsidR="00EC32D1" w:rsidRPr="00960E14" w:rsidRDefault="00000000">
      <w:pPr>
        <w:pStyle w:val="OfferClause"/>
        <w:rPr>
          <w:lang w:val="ru-RU"/>
        </w:rPr>
      </w:pPr>
      <w:r w:rsidRPr="00960E14">
        <w:rPr>
          <w:b/>
          <w:lang w:val="ru-RU"/>
        </w:rPr>
        <w:t>4.1.</w:t>
      </w:r>
      <w:r w:rsidRPr="00960E14">
        <w:rPr>
          <w:lang w:val="ru-RU"/>
        </w:rPr>
        <w:t xml:space="preserve"> До оплаты Заказчику предоставляется возможность ознакомиться с Офертой, Карточкой программы, стоимостью, сроками, расписанием, формой обучения, объемом, порядком доступа к Материалам и иными существенными условиями выбранной Программы.</w:t>
      </w:r>
    </w:p>
    <w:p w14:paraId="41A001DD" w14:textId="77777777" w:rsidR="00EC32D1" w:rsidRPr="00960E14" w:rsidRDefault="00000000">
      <w:pPr>
        <w:pStyle w:val="OfferClause"/>
        <w:rPr>
          <w:lang w:val="ru-RU"/>
        </w:rPr>
      </w:pPr>
      <w:r w:rsidRPr="00960E14">
        <w:rPr>
          <w:b/>
          <w:lang w:val="ru-RU"/>
        </w:rPr>
        <w:t>4.2.</w:t>
      </w:r>
      <w:r w:rsidRPr="00960E14">
        <w:rPr>
          <w:lang w:val="ru-RU"/>
        </w:rPr>
        <w:t xml:space="preserve"> При оформлении Заказа Заказчик выбирает конкретную Программу, указывает необходимые сведения о себе и Обучающемся, проверяет индивидуальные условия Заказа и производит оплату.</w:t>
      </w:r>
    </w:p>
    <w:p w14:paraId="327441DE" w14:textId="77777777" w:rsidR="00EC32D1" w:rsidRPr="00960E14" w:rsidRDefault="00000000">
      <w:pPr>
        <w:pStyle w:val="OfferClause"/>
        <w:rPr>
          <w:lang w:val="ru-RU"/>
        </w:rPr>
      </w:pPr>
      <w:r w:rsidRPr="00960E14">
        <w:rPr>
          <w:b/>
          <w:lang w:val="ru-RU"/>
        </w:rPr>
        <w:t>4.3.</w:t>
      </w:r>
      <w:r w:rsidRPr="00960E14">
        <w:rPr>
          <w:lang w:val="ru-RU"/>
        </w:rPr>
        <w:t xml:space="preserve"> В Заказе и/или Карточке программы должны быть указаны, насколько применимо к конкретной Программе: наименование Программы, код или направление, сведения об Обучающемся, форма обучения, срок освоения, объем в академических часах, период проведения, расписание или порядок доступа, стоимость, порядок оплаты, срок доступа к Материалам, условия рассрочки или поэтапной оплаты, если они предоставляются.</w:t>
      </w:r>
    </w:p>
    <w:p w14:paraId="7078C71F" w14:textId="647BE958" w:rsidR="004D0362" w:rsidRDefault="00000000">
      <w:pPr>
        <w:pStyle w:val="OfferClause"/>
        <w:rPr>
          <w:lang w:val="ru-RU"/>
        </w:rPr>
      </w:pPr>
      <w:r w:rsidRPr="00960E14">
        <w:rPr>
          <w:b/>
          <w:lang w:val="ru-RU"/>
        </w:rPr>
        <w:t>4.4.</w:t>
      </w:r>
      <w:r w:rsidRPr="00960E14">
        <w:rPr>
          <w:lang w:val="ru-RU"/>
        </w:rPr>
        <w:t xml:space="preserve"> </w:t>
      </w:r>
      <w:proofErr w:type="spellStart"/>
      <w:r w:rsidR="004D0362" w:rsidRPr="004D0362">
        <w:rPr>
          <w:lang w:val="ru-RU"/>
        </w:rPr>
        <w:t>Если</w:t>
      </w:r>
      <w:proofErr w:type="spellEnd"/>
      <w:r w:rsidR="004D0362" w:rsidRPr="004D0362">
        <w:rPr>
          <w:lang w:val="ru-RU"/>
        </w:rPr>
        <w:t xml:space="preserve"> </w:t>
      </w:r>
      <w:proofErr w:type="spellStart"/>
      <w:r w:rsidR="004D0362" w:rsidRPr="004D0362">
        <w:rPr>
          <w:lang w:val="ru-RU"/>
        </w:rPr>
        <w:t>выбранная</w:t>
      </w:r>
      <w:proofErr w:type="spellEnd"/>
      <w:r w:rsidR="004D0362" w:rsidRPr="004D0362">
        <w:rPr>
          <w:lang w:val="ru-RU"/>
        </w:rPr>
        <w:t xml:space="preserve"> </w:t>
      </w:r>
      <w:proofErr w:type="spellStart"/>
      <w:r w:rsidR="004D0362" w:rsidRPr="004D0362">
        <w:rPr>
          <w:lang w:val="ru-RU"/>
        </w:rPr>
        <w:t>Программа</w:t>
      </w:r>
      <w:proofErr w:type="spellEnd"/>
      <w:r w:rsidR="004D0362" w:rsidRPr="004D0362">
        <w:rPr>
          <w:lang w:val="ru-RU"/>
        </w:rPr>
        <w:t xml:space="preserve"> </w:t>
      </w:r>
      <w:proofErr w:type="spellStart"/>
      <w:r w:rsidR="004D0362" w:rsidRPr="004D0362">
        <w:rPr>
          <w:lang w:val="ru-RU"/>
        </w:rPr>
        <w:t>предусматривает</w:t>
      </w:r>
      <w:proofErr w:type="spellEnd"/>
      <w:r w:rsidR="004D0362" w:rsidRPr="004D0362">
        <w:rPr>
          <w:lang w:val="ru-RU"/>
        </w:rPr>
        <w:t xml:space="preserve"> </w:t>
      </w:r>
      <w:proofErr w:type="spellStart"/>
      <w:r w:rsidR="004D0362" w:rsidRPr="004D0362">
        <w:rPr>
          <w:lang w:val="ru-RU"/>
        </w:rPr>
        <w:t>оплату</w:t>
      </w:r>
      <w:proofErr w:type="spellEnd"/>
      <w:r w:rsidR="004D0362" w:rsidRPr="004D0362">
        <w:rPr>
          <w:lang w:val="ru-RU"/>
        </w:rPr>
        <w:t xml:space="preserve"> </w:t>
      </w:r>
      <w:proofErr w:type="spellStart"/>
      <w:r w:rsidR="004D0362" w:rsidRPr="004D0362">
        <w:rPr>
          <w:lang w:val="ru-RU"/>
        </w:rPr>
        <w:t>по</w:t>
      </w:r>
      <w:proofErr w:type="spellEnd"/>
      <w:r w:rsidR="004D0362" w:rsidRPr="004D0362">
        <w:rPr>
          <w:lang w:val="ru-RU"/>
        </w:rPr>
        <w:t xml:space="preserve"> </w:t>
      </w:r>
      <w:proofErr w:type="spellStart"/>
      <w:r w:rsidR="004D0362" w:rsidRPr="004D0362">
        <w:rPr>
          <w:lang w:val="ru-RU"/>
        </w:rPr>
        <w:t>частям</w:t>
      </w:r>
      <w:proofErr w:type="spellEnd"/>
      <w:r w:rsidR="004D0362" w:rsidRPr="004D0362">
        <w:rPr>
          <w:lang w:val="ru-RU"/>
        </w:rPr>
        <w:t xml:space="preserve">, помесячно, за отдельные модули или за иные расчетные периоды, Заказчик оплачивает только соответствующую часть Программы, указанную в Заказе. В этом случае права Заказчика и Обучающегося на участие в занятиях, получение доступа к материалам и иным элементам Программы возникают только в пределах оплаченной части Программы, если иное прямо не указано в Заказе. Неоплата следующей части Программы не считается задолженностью Заказчика за всю Программу, но может являться основанием для непредоставления доступа к последующим занятиям, </w:t>
      </w:r>
      <w:proofErr w:type="spellStart"/>
      <w:r w:rsidR="004D0362" w:rsidRPr="004D0362">
        <w:rPr>
          <w:lang w:val="ru-RU"/>
        </w:rPr>
        <w:t>материалам</w:t>
      </w:r>
      <w:proofErr w:type="spellEnd"/>
      <w:r w:rsidR="004D0362" w:rsidRPr="004D0362">
        <w:rPr>
          <w:lang w:val="ru-RU"/>
        </w:rPr>
        <w:t xml:space="preserve"> и иным элементам Программы.</w:t>
      </w:r>
    </w:p>
    <w:p w14:paraId="6912A97D" w14:textId="77777777" w:rsidR="004D0362" w:rsidRDefault="00000000">
      <w:pPr>
        <w:pStyle w:val="OfferClause"/>
        <w:rPr>
          <w:rFonts w:ascii="-webkit-standard" w:hAnsi="-webkit-standard"/>
          <w:color w:val="000000"/>
          <w:sz w:val="27"/>
          <w:szCs w:val="27"/>
          <w:lang w:val="ru-RU"/>
        </w:rPr>
      </w:pPr>
      <w:r w:rsidRPr="00960E14">
        <w:rPr>
          <w:b/>
          <w:lang w:val="ru-RU"/>
        </w:rPr>
        <w:t>4.5.</w:t>
      </w:r>
      <w:r w:rsidRPr="00960E14">
        <w:rPr>
          <w:lang w:val="ru-RU"/>
        </w:rPr>
        <w:t xml:space="preserve"> </w:t>
      </w:r>
      <w:r w:rsidR="004D0362" w:rsidRPr="004D0362">
        <w:rPr>
          <w:lang w:val="ru-RU"/>
        </w:rPr>
        <w:t xml:space="preserve">Программа может предлагаться в нескольких тарифах. Тарифы могут отличаться стоимостью, </w:t>
      </w:r>
      <w:proofErr w:type="spellStart"/>
      <w:r w:rsidR="004D0362" w:rsidRPr="004D0362">
        <w:rPr>
          <w:lang w:val="ru-RU"/>
        </w:rPr>
        <w:t>сроком</w:t>
      </w:r>
      <w:proofErr w:type="spellEnd"/>
      <w:r w:rsidR="004D0362" w:rsidRPr="004D0362">
        <w:rPr>
          <w:lang w:val="ru-RU"/>
        </w:rPr>
        <w:t xml:space="preserve"> </w:t>
      </w:r>
      <w:proofErr w:type="spellStart"/>
      <w:r w:rsidR="004D0362" w:rsidRPr="004D0362">
        <w:rPr>
          <w:lang w:val="ru-RU"/>
        </w:rPr>
        <w:t>доступа</w:t>
      </w:r>
      <w:proofErr w:type="spellEnd"/>
      <w:r w:rsidR="004D0362" w:rsidRPr="004D0362">
        <w:rPr>
          <w:lang w:val="ru-RU"/>
        </w:rPr>
        <w:t xml:space="preserve"> к </w:t>
      </w:r>
      <w:proofErr w:type="spellStart"/>
      <w:r w:rsidR="004D0362" w:rsidRPr="004D0362">
        <w:rPr>
          <w:lang w:val="ru-RU"/>
        </w:rPr>
        <w:t>материалам</w:t>
      </w:r>
      <w:proofErr w:type="spellEnd"/>
      <w:r w:rsidR="004D0362" w:rsidRPr="004D0362">
        <w:rPr>
          <w:lang w:val="ru-RU"/>
        </w:rPr>
        <w:t xml:space="preserve">, </w:t>
      </w:r>
      <w:proofErr w:type="spellStart"/>
      <w:r w:rsidR="004D0362" w:rsidRPr="004D0362">
        <w:rPr>
          <w:lang w:val="ru-RU"/>
        </w:rPr>
        <w:t>объёмом</w:t>
      </w:r>
      <w:proofErr w:type="spellEnd"/>
      <w:r w:rsidR="004D0362" w:rsidRPr="004D0362">
        <w:rPr>
          <w:lang w:val="ru-RU"/>
        </w:rPr>
        <w:t xml:space="preserve"> </w:t>
      </w:r>
      <w:proofErr w:type="spellStart"/>
      <w:r w:rsidR="004D0362" w:rsidRPr="004D0362">
        <w:rPr>
          <w:lang w:val="ru-RU"/>
        </w:rPr>
        <w:t>сопровождения</w:t>
      </w:r>
      <w:proofErr w:type="spellEnd"/>
      <w:r w:rsidR="004D0362" w:rsidRPr="004D0362">
        <w:rPr>
          <w:lang w:val="ru-RU"/>
        </w:rPr>
        <w:t xml:space="preserve">, </w:t>
      </w:r>
      <w:proofErr w:type="spellStart"/>
      <w:r w:rsidR="004D0362" w:rsidRPr="004D0362">
        <w:rPr>
          <w:lang w:val="ru-RU"/>
        </w:rPr>
        <w:t>количеством</w:t>
      </w:r>
      <w:proofErr w:type="spellEnd"/>
      <w:r w:rsidR="004D0362" w:rsidRPr="004D0362">
        <w:rPr>
          <w:lang w:val="ru-RU"/>
        </w:rPr>
        <w:t xml:space="preserve"> консультаций, дополнительными материалами, практикумами, проверкой заданий и иными элементами. Конкретный тариф и его состав указываются в Заказе. Если тариф предусматривает дополнительные образовательные занятия, модули или иные элементы, влияющие на объём Программы в академических часах, такие элементы указываются в описании Программы, </w:t>
      </w:r>
      <w:proofErr w:type="spellStart"/>
      <w:r w:rsidR="004D0362" w:rsidRPr="004D0362">
        <w:rPr>
          <w:lang w:val="ru-RU"/>
        </w:rPr>
        <w:t>тарифе</w:t>
      </w:r>
      <w:proofErr w:type="spellEnd"/>
      <w:r w:rsidR="004D0362" w:rsidRPr="004D0362">
        <w:rPr>
          <w:lang w:val="ru-RU"/>
        </w:rPr>
        <w:t xml:space="preserve"> и/</w:t>
      </w:r>
      <w:proofErr w:type="spellStart"/>
      <w:r w:rsidR="004D0362" w:rsidRPr="004D0362">
        <w:rPr>
          <w:lang w:val="ru-RU"/>
        </w:rPr>
        <w:t>или</w:t>
      </w:r>
      <w:proofErr w:type="spellEnd"/>
      <w:r w:rsidR="004D0362" w:rsidRPr="004D0362">
        <w:rPr>
          <w:lang w:val="ru-RU"/>
        </w:rPr>
        <w:t xml:space="preserve"> </w:t>
      </w:r>
      <w:proofErr w:type="spellStart"/>
      <w:r w:rsidR="004D0362" w:rsidRPr="004D0362">
        <w:rPr>
          <w:lang w:val="ru-RU"/>
        </w:rPr>
        <w:t>Заказе</w:t>
      </w:r>
      <w:proofErr w:type="spellEnd"/>
      <w:r w:rsidR="004D0362" w:rsidRPr="004D0362">
        <w:rPr>
          <w:lang w:val="ru-RU"/>
        </w:rPr>
        <w:t>.</w:t>
      </w:r>
      <w:r w:rsidR="004D0362">
        <w:rPr>
          <w:rFonts w:ascii="-webkit-standard" w:hAnsi="-webkit-standard"/>
          <w:color w:val="000000"/>
          <w:sz w:val="27"/>
          <w:szCs w:val="27"/>
          <w:lang w:val="ru-RU"/>
        </w:rPr>
        <w:t xml:space="preserve"> </w:t>
      </w:r>
    </w:p>
    <w:p w14:paraId="4433B519" w14:textId="18A04DFB" w:rsidR="00EC32D1" w:rsidRPr="00960E14" w:rsidRDefault="004D0362">
      <w:pPr>
        <w:pStyle w:val="OfferClause"/>
        <w:rPr>
          <w:lang w:val="ru-RU"/>
        </w:rPr>
      </w:pPr>
      <w:r w:rsidRPr="00960E14">
        <w:rPr>
          <w:b/>
          <w:lang w:val="ru-RU"/>
        </w:rPr>
        <w:t>4.</w:t>
      </w:r>
      <w:r>
        <w:rPr>
          <w:b/>
          <w:lang w:val="ru-RU"/>
        </w:rPr>
        <w:t>6</w:t>
      </w:r>
      <w:r w:rsidRPr="00960E14">
        <w:rPr>
          <w:b/>
          <w:lang w:val="ru-RU"/>
        </w:rPr>
        <w:t>.</w:t>
      </w:r>
      <w:r w:rsidRPr="00960E14">
        <w:rPr>
          <w:lang w:val="ru-RU"/>
        </w:rPr>
        <w:t xml:space="preserve"> </w:t>
      </w:r>
      <w:r w:rsidR="00000000" w:rsidRPr="00960E14">
        <w:rPr>
          <w:lang w:val="ru-RU"/>
        </w:rPr>
        <w:t>Исполнитель вправе отказать в оформлении Заказа или отложить выдачу доступа, если Заказчик не предоставил сведения, необходимые для идентификации Заказчика, Обучающегося, законного представителя, оформления платежных документов, исполнения требований законодательства или оказания образовательных услуг.</w:t>
      </w:r>
    </w:p>
    <w:p w14:paraId="0EB7611E" w14:textId="77777777" w:rsidR="00EC32D1" w:rsidRPr="00960E14" w:rsidRDefault="00000000">
      <w:pPr>
        <w:pStyle w:val="1"/>
        <w:rPr>
          <w:lang w:val="ru-RU"/>
        </w:rPr>
      </w:pPr>
      <w:r w:rsidRPr="00960E14">
        <w:rPr>
          <w:rFonts w:ascii="Liberation Serif" w:eastAsia="Liberation Serif" w:hAnsi="Liberation Serif"/>
          <w:lang w:val="ru-RU"/>
        </w:rPr>
        <w:t>5. Порядок заключения Договора и Акцепт Оферты</w:t>
      </w:r>
    </w:p>
    <w:p w14:paraId="2C1577FE" w14:textId="77777777" w:rsidR="00EC32D1" w:rsidRPr="00960E14" w:rsidRDefault="00000000">
      <w:pPr>
        <w:pStyle w:val="OfferClause"/>
        <w:rPr>
          <w:lang w:val="ru-RU"/>
        </w:rPr>
      </w:pPr>
      <w:r w:rsidRPr="00960E14">
        <w:rPr>
          <w:b/>
          <w:lang w:val="ru-RU"/>
        </w:rPr>
        <w:t>5.1.</w:t>
      </w:r>
      <w:r w:rsidRPr="00960E14">
        <w:rPr>
          <w:lang w:val="ru-RU"/>
        </w:rPr>
        <w:t xml:space="preserve"> Настоящая Оферта считается предложением заключить Договор на условиях Оферты, Карточки программы и Заказа.</w:t>
      </w:r>
    </w:p>
    <w:p w14:paraId="4EA918AC" w14:textId="77777777" w:rsidR="00EC32D1" w:rsidRPr="00960E14" w:rsidRDefault="00000000">
      <w:pPr>
        <w:pStyle w:val="OfferClause"/>
        <w:rPr>
          <w:lang w:val="ru-RU"/>
        </w:rPr>
      </w:pPr>
      <w:r w:rsidRPr="00960E14">
        <w:rPr>
          <w:b/>
          <w:lang w:val="ru-RU"/>
        </w:rPr>
        <w:t>5.2.</w:t>
      </w:r>
      <w:r w:rsidRPr="00960E14">
        <w:rPr>
          <w:lang w:val="ru-RU"/>
        </w:rPr>
        <w:t xml:space="preserve"> Акцептом Оферты является оплата Заказчиком выбранной Программы, ее части, модуля, расчетного периода или иного Заказа в размере и порядке, указанных в Заказе.</w:t>
      </w:r>
    </w:p>
    <w:p w14:paraId="482470AD" w14:textId="77777777" w:rsidR="00EC32D1" w:rsidRPr="00960E14" w:rsidRDefault="00000000">
      <w:pPr>
        <w:pStyle w:val="OfferClause"/>
        <w:rPr>
          <w:lang w:val="ru-RU"/>
        </w:rPr>
      </w:pPr>
      <w:r w:rsidRPr="00960E14">
        <w:rPr>
          <w:b/>
          <w:lang w:val="ru-RU"/>
        </w:rPr>
        <w:t>5.3.</w:t>
      </w:r>
      <w:r w:rsidRPr="00960E14">
        <w:rPr>
          <w:lang w:val="ru-RU"/>
        </w:rPr>
        <w:t xml:space="preserve"> Договор считается заключенным с момента Акцепта, то есть с момента подтверждения оплаты платежным сервисом, банком, платежным агентом/агрегатором или с момента поступления денежных средств на расчетный счет Исполнителя - в зависимости от применимого способа оплаты.</w:t>
      </w:r>
    </w:p>
    <w:p w14:paraId="39036FCB" w14:textId="77777777" w:rsidR="00EC32D1" w:rsidRPr="00960E14" w:rsidRDefault="00000000">
      <w:pPr>
        <w:pStyle w:val="OfferClause"/>
        <w:rPr>
          <w:lang w:val="ru-RU"/>
        </w:rPr>
      </w:pPr>
      <w:r w:rsidRPr="00960E14">
        <w:rPr>
          <w:b/>
          <w:lang w:val="ru-RU"/>
        </w:rPr>
        <w:t>5.4.</w:t>
      </w:r>
      <w:r w:rsidRPr="00960E14">
        <w:rPr>
          <w:lang w:val="ru-RU"/>
        </w:rPr>
        <w:t xml:space="preserve"> Заполнение заявки, регистрация на Сайте, проставление отметки об ознакомлении с Офертой, направление сообщения Исполнителю, выбор Программы, получение счета или платежной ссылки сами по себе не являются Акцептом, если оплата не произведена.</w:t>
      </w:r>
    </w:p>
    <w:p w14:paraId="53E49B82" w14:textId="77777777" w:rsidR="00EC32D1" w:rsidRPr="00960E14" w:rsidRDefault="00000000">
      <w:pPr>
        <w:pStyle w:val="OfferClause"/>
        <w:rPr>
          <w:lang w:val="ru-RU"/>
        </w:rPr>
      </w:pPr>
      <w:r w:rsidRPr="00960E14">
        <w:rPr>
          <w:b/>
          <w:lang w:val="ru-RU"/>
        </w:rPr>
        <w:t>5.5.</w:t>
      </w:r>
      <w:r w:rsidRPr="00960E14">
        <w:rPr>
          <w:lang w:val="ru-RU"/>
        </w:rPr>
        <w:t xml:space="preserve"> Акцепт означает, что Заказчик полностью и безоговорочно принимает условия Оферты, Карточки программы и Заказа. Акцепт на иных условиях не допускается и считается новой офертой Заказчика, которую Исполнитель вправе принять или отклонить.</w:t>
      </w:r>
    </w:p>
    <w:p w14:paraId="042E9F20" w14:textId="77777777" w:rsidR="00EC32D1" w:rsidRPr="00960E14" w:rsidRDefault="00000000">
      <w:pPr>
        <w:pStyle w:val="OfferClause"/>
        <w:rPr>
          <w:lang w:val="ru-RU"/>
        </w:rPr>
      </w:pPr>
      <w:r w:rsidRPr="00960E14">
        <w:rPr>
          <w:b/>
          <w:lang w:val="ru-RU"/>
        </w:rPr>
        <w:lastRenderedPageBreak/>
        <w:t>5.6.</w:t>
      </w:r>
      <w:r w:rsidRPr="00960E14">
        <w:rPr>
          <w:lang w:val="ru-RU"/>
        </w:rPr>
        <w:t xml:space="preserve"> Если для конкретного Заказчика требуется индивидуальный бумажный или электронный договор, такой договор может быть заключен отдельно по соглашению сторон. До подписания отдельного договора отношения сторон регулируются настоящей Офертой и Заказом, если Заказчик произвел оплату.</w:t>
      </w:r>
    </w:p>
    <w:p w14:paraId="0B9B3A63" w14:textId="77777777" w:rsidR="00EC32D1" w:rsidRPr="00960E14" w:rsidRDefault="00000000">
      <w:pPr>
        <w:pStyle w:val="1"/>
        <w:rPr>
          <w:lang w:val="ru-RU"/>
        </w:rPr>
      </w:pPr>
      <w:r w:rsidRPr="00960E14">
        <w:rPr>
          <w:rFonts w:ascii="Liberation Serif" w:eastAsia="Liberation Serif" w:hAnsi="Liberation Serif"/>
          <w:lang w:val="ru-RU"/>
        </w:rPr>
        <w:t>6. Стоимость услуг и порядок оплаты</w:t>
      </w:r>
    </w:p>
    <w:p w14:paraId="5D1B9E70" w14:textId="77777777" w:rsidR="00EC32D1" w:rsidRPr="00960E14" w:rsidRDefault="00000000">
      <w:pPr>
        <w:pStyle w:val="OfferClause"/>
        <w:rPr>
          <w:lang w:val="ru-RU"/>
        </w:rPr>
      </w:pPr>
      <w:r w:rsidRPr="00960E14">
        <w:rPr>
          <w:b/>
          <w:lang w:val="ru-RU"/>
        </w:rPr>
        <w:t>6.1.</w:t>
      </w:r>
      <w:r w:rsidRPr="00960E14">
        <w:rPr>
          <w:lang w:val="ru-RU"/>
        </w:rPr>
        <w:t xml:space="preserve"> Стоимость услуг по конкретной Программе указывается в Карточке программы и/или Заказе. Итоговая цена фиксируется в момент Акцепта и не увеличивается для уже оплаченного Заказа, за исключением случаев, прямо допускаемых законодательством Российской Федерации.</w:t>
      </w:r>
    </w:p>
    <w:p w14:paraId="079A0A8E" w14:textId="77777777" w:rsidR="00EC32D1" w:rsidRPr="00960E14" w:rsidRDefault="00000000">
      <w:pPr>
        <w:pStyle w:val="OfferClause"/>
        <w:rPr>
          <w:lang w:val="ru-RU"/>
        </w:rPr>
      </w:pPr>
      <w:r w:rsidRPr="00960E14">
        <w:rPr>
          <w:b/>
          <w:lang w:val="ru-RU"/>
        </w:rPr>
        <w:t>6.2.</w:t>
      </w:r>
      <w:r w:rsidRPr="00960E14">
        <w:rPr>
          <w:lang w:val="ru-RU"/>
        </w:rPr>
        <w:t xml:space="preserve"> Оплата производится в порядке, указанном в Заказе: банковской картой, через платежного агента/агрегатора, по платежной ссылке, по счету, банковским переводом, с использованием рассрочки, образовательного кредита, сплит-платежа или иного способа, доступного для конкретного Заказа.</w:t>
      </w:r>
    </w:p>
    <w:p w14:paraId="3B939139" w14:textId="77777777" w:rsidR="00EC32D1" w:rsidRPr="00960E14" w:rsidRDefault="00000000">
      <w:pPr>
        <w:pStyle w:val="OfferClause"/>
        <w:rPr>
          <w:lang w:val="ru-RU"/>
        </w:rPr>
      </w:pPr>
      <w:r w:rsidRPr="00960E14">
        <w:rPr>
          <w:b/>
          <w:lang w:val="ru-RU"/>
        </w:rPr>
        <w:t>6.3.</w:t>
      </w:r>
      <w:r w:rsidRPr="00960E14">
        <w:rPr>
          <w:lang w:val="ru-RU"/>
        </w:rPr>
        <w:t xml:space="preserve"> Исполнитель вправе использовать разных платежных агентов, агрегаторов, банки, сервисы рассрочки, платежные ссылки, идентификаторы магазина или иные технические способы приема платежей. Использование отдельной платежной ссылки, отдельного магазина платежного агрегатора или отдельного способа оплаты не меняет Исполнителя по Договору, если в Заказе прямо не указано иное.</w:t>
      </w:r>
    </w:p>
    <w:p w14:paraId="273714EB" w14:textId="77777777" w:rsidR="00EC32D1" w:rsidRPr="00960E14" w:rsidRDefault="00000000">
      <w:pPr>
        <w:pStyle w:val="OfferClause"/>
        <w:rPr>
          <w:lang w:val="ru-RU"/>
        </w:rPr>
      </w:pPr>
      <w:r w:rsidRPr="00960E14">
        <w:rPr>
          <w:b/>
          <w:lang w:val="ru-RU"/>
        </w:rPr>
        <w:t>6.4.</w:t>
      </w:r>
      <w:r w:rsidRPr="00960E14">
        <w:rPr>
          <w:lang w:val="ru-RU"/>
        </w:rPr>
        <w:t xml:space="preserve"> Возможность оплаты в рассрочку, кредит, сплит-платежом или через иной финансовый сервис предоставляется только при наличии такой опции в конкретном Заказе или по индивидуальному согласованию с Исполнителем. Такая опция не является доступной по умолчанию для всех Заказчиков и всех Программ.</w:t>
      </w:r>
    </w:p>
    <w:p w14:paraId="072A53B7" w14:textId="1F81B983" w:rsidR="00EC32D1" w:rsidRPr="00960E14" w:rsidRDefault="00000000">
      <w:pPr>
        <w:pStyle w:val="OfferClause"/>
        <w:rPr>
          <w:lang w:val="ru-RU"/>
        </w:rPr>
      </w:pPr>
      <w:r w:rsidRPr="00960E14">
        <w:rPr>
          <w:b/>
          <w:lang w:val="ru-RU"/>
        </w:rPr>
        <w:t>6.5.</w:t>
      </w:r>
      <w:r w:rsidRPr="00960E14">
        <w:rPr>
          <w:lang w:val="ru-RU"/>
        </w:rPr>
        <w:t xml:space="preserve"> Если Заказчик использует рассрочку, кредит или иной финансовый продукт третьего лица, отношения по такому финансовому продукту возникают между Заказчиком и соответствующим банком, кредитором, платежным сервисом или иным лицом. Исполнитель не является кредитором Заказчика.</w:t>
      </w:r>
    </w:p>
    <w:p w14:paraId="7DDA4CDF" w14:textId="77777777" w:rsidR="00EC32D1" w:rsidRPr="00960E14" w:rsidRDefault="00000000">
      <w:pPr>
        <w:pStyle w:val="OfferClause"/>
        <w:rPr>
          <w:lang w:val="ru-RU"/>
        </w:rPr>
      </w:pPr>
      <w:r w:rsidRPr="00960E14">
        <w:rPr>
          <w:b/>
          <w:lang w:val="ru-RU"/>
        </w:rPr>
        <w:t>6.6.</w:t>
      </w:r>
      <w:r w:rsidRPr="00960E14">
        <w:rPr>
          <w:lang w:val="ru-RU"/>
        </w:rPr>
        <w:t xml:space="preserve"> Обязанность Заказчика по оплате считается исполненной в размере суммы, подтвержденной платежным сервисом, банком, платежным агентом/агрегатором или поступившей на расчетный счет Исполнителя.</w:t>
      </w:r>
    </w:p>
    <w:p w14:paraId="3AC40C76" w14:textId="77777777" w:rsidR="00EC32D1" w:rsidRPr="00960E14" w:rsidRDefault="00000000">
      <w:pPr>
        <w:pStyle w:val="OfferClause"/>
        <w:rPr>
          <w:lang w:val="ru-RU"/>
        </w:rPr>
      </w:pPr>
      <w:r w:rsidRPr="00960E14">
        <w:rPr>
          <w:b/>
          <w:lang w:val="ru-RU"/>
        </w:rPr>
        <w:t>6.7.</w:t>
      </w:r>
      <w:r w:rsidRPr="00960E14">
        <w:rPr>
          <w:lang w:val="ru-RU"/>
        </w:rPr>
        <w:t xml:space="preserve"> При оплате через платежного агента/агрегатора Исполнитель формирует и направляет кассовый чек в электронной форме на </w:t>
      </w:r>
      <w:r>
        <w:t>e</w:t>
      </w:r>
      <w:r w:rsidRPr="00960E14">
        <w:rPr>
          <w:lang w:val="ru-RU"/>
        </w:rPr>
        <w:t>-</w:t>
      </w:r>
      <w:r>
        <w:t>mail</w:t>
      </w:r>
      <w:r w:rsidRPr="00960E14">
        <w:rPr>
          <w:lang w:val="ru-RU"/>
        </w:rPr>
        <w:t xml:space="preserve"> и/или номер телефона, указанные Заказчиком, если такая обязанность возложена на Исполнителя применимым законодательством.</w:t>
      </w:r>
    </w:p>
    <w:p w14:paraId="4F5EA646" w14:textId="1DF825CA" w:rsidR="00EC32D1" w:rsidRPr="00960E14" w:rsidRDefault="00000000">
      <w:pPr>
        <w:pStyle w:val="OfferClause"/>
        <w:rPr>
          <w:lang w:val="ru-RU"/>
        </w:rPr>
      </w:pPr>
      <w:r w:rsidRPr="00960E14">
        <w:rPr>
          <w:b/>
          <w:lang w:val="ru-RU"/>
        </w:rPr>
        <w:t>6.8.</w:t>
      </w:r>
      <w:r w:rsidRPr="00960E14">
        <w:rPr>
          <w:lang w:val="ru-RU"/>
        </w:rPr>
        <w:t xml:space="preserve"> Скидки, акции, промокоды, индивидуальные цены и иные специальные условия применяются только при их наличии в Заказе или при подтверждении Исполнителем до оплаты. Скидки не суммируются, если иное прямо не указано Исполнителем.</w:t>
      </w:r>
    </w:p>
    <w:p w14:paraId="7D1DAFC1" w14:textId="77777777" w:rsidR="00EC32D1" w:rsidRPr="00960E14" w:rsidRDefault="00000000">
      <w:pPr>
        <w:pStyle w:val="1"/>
        <w:rPr>
          <w:lang w:val="ru-RU"/>
        </w:rPr>
      </w:pPr>
      <w:r w:rsidRPr="00960E14">
        <w:rPr>
          <w:rFonts w:ascii="Liberation Serif" w:eastAsia="Liberation Serif" w:hAnsi="Liberation Serif"/>
          <w:lang w:val="ru-RU"/>
        </w:rPr>
        <w:t>7. Порядок оказания услуг и доступ к занятиям</w:t>
      </w:r>
    </w:p>
    <w:p w14:paraId="76EC87A1" w14:textId="77777777" w:rsidR="00EC32D1" w:rsidRPr="00960E14" w:rsidRDefault="00000000">
      <w:pPr>
        <w:pStyle w:val="OfferClause"/>
        <w:rPr>
          <w:lang w:val="ru-RU"/>
        </w:rPr>
      </w:pPr>
      <w:r w:rsidRPr="00960E14">
        <w:rPr>
          <w:b/>
          <w:lang w:val="ru-RU"/>
        </w:rPr>
        <w:t>7.1.</w:t>
      </w:r>
      <w:r w:rsidRPr="00960E14">
        <w:rPr>
          <w:lang w:val="ru-RU"/>
        </w:rPr>
        <w:t xml:space="preserve"> Услуги оказываются в сроки, по расписанию и в формате, предусмотренных Карточкой программы и Заказом.</w:t>
      </w:r>
    </w:p>
    <w:p w14:paraId="6B1C29BD" w14:textId="77777777" w:rsidR="00EC32D1" w:rsidRPr="00960E14" w:rsidRDefault="00000000">
      <w:pPr>
        <w:pStyle w:val="OfferClause"/>
        <w:rPr>
          <w:lang w:val="ru-RU"/>
        </w:rPr>
      </w:pPr>
      <w:r w:rsidRPr="00960E14">
        <w:rPr>
          <w:b/>
          <w:lang w:val="ru-RU"/>
        </w:rPr>
        <w:t>7.2.</w:t>
      </w:r>
      <w:r w:rsidRPr="00960E14">
        <w:rPr>
          <w:lang w:val="ru-RU"/>
        </w:rPr>
        <w:t xml:space="preserve"> Ссылки для подключения к занятиям, доступ к образовательной платформе, Материалы, задания и иная организационная информация направляются через Каналы связи.</w:t>
      </w:r>
    </w:p>
    <w:p w14:paraId="327A3A69" w14:textId="77777777" w:rsidR="00EC32D1" w:rsidRPr="00960E14" w:rsidRDefault="00000000">
      <w:pPr>
        <w:pStyle w:val="OfferClause"/>
        <w:rPr>
          <w:lang w:val="ru-RU"/>
        </w:rPr>
      </w:pPr>
      <w:r w:rsidRPr="00960E14">
        <w:rPr>
          <w:b/>
          <w:lang w:val="ru-RU"/>
        </w:rPr>
        <w:t>7.3.</w:t>
      </w:r>
      <w:r w:rsidRPr="00960E14">
        <w:rPr>
          <w:lang w:val="ru-RU"/>
        </w:rPr>
        <w:t xml:space="preserve"> Заказчик и Обучающийся самостоятельно обеспечивают наличие оборудования, программного обеспечения, доступа к сети Интернет, учетных записей и технических условий, необходимых для участия в Программе, если иное не указано в Карточке программы.</w:t>
      </w:r>
    </w:p>
    <w:p w14:paraId="161FA6A3" w14:textId="77777777" w:rsidR="00EC32D1" w:rsidRPr="00960E14" w:rsidRDefault="00000000">
      <w:pPr>
        <w:pStyle w:val="OfferClause"/>
        <w:rPr>
          <w:lang w:val="ru-RU"/>
        </w:rPr>
      </w:pPr>
      <w:r w:rsidRPr="00960E14">
        <w:rPr>
          <w:b/>
          <w:lang w:val="ru-RU"/>
        </w:rPr>
        <w:t>7.4.</w:t>
      </w:r>
      <w:r w:rsidRPr="00960E14">
        <w:rPr>
          <w:lang w:val="ru-RU"/>
        </w:rPr>
        <w:t xml:space="preserve"> Исполнитель вправе переносить занятия по уважительным организационным или техническим причинам, уведомив Заказчика и/или Обучающегося через Каналы связи. В таком случае Исполнитель предоставляет занятие в другое время, запись занятия, дополнительное занятие или иную равноценную замену без уменьшения общего объема оплаченных услуг.</w:t>
      </w:r>
    </w:p>
    <w:p w14:paraId="5748828C" w14:textId="77777777" w:rsidR="00EC32D1" w:rsidRPr="00960E14" w:rsidRDefault="00000000">
      <w:pPr>
        <w:pStyle w:val="OfferClause"/>
        <w:rPr>
          <w:lang w:val="ru-RU"/>
        </w:rPr>
      </w:pPr>
      <w:r w:rsidRPr="00960E14">
        <w:rPr>
          <w:b/>
          <w:lang w:val="ru-RU"/>
        </w:rPr>
        <w:lastRenderedPageBreak/>
        <w:t>7.5.</w:t>
      </w:r>
      <w:r w:rsidRPr="00960E14">
        <w:rPr>
          <w:lang w:val="ru-RU"/>
        </w:rPr>
        <w:t xml:space="preserve"> Пропуск занятия по причинам, зависящим от Заказчика или Обучающегося, не является основанием для уменьшения стоимости услуг, если занятие было проведено Исполнителем в соответствии с расписанием и Заказчику/Обучающемуся была предоставлена возможность участия. Если Карточкой программы предусмотрены записи, пропущенное занятие может быть компенсировано предоставлением записи.</w:t>
      </w:r>
    </w:p>
    <w:p w14:paraId="13C50BB4" w14:textId="77777777" w:rsidR="00EC32D1" w:rsidRPr="00960E14" w:rsidRDefault="00000000">
      <w:pPr>
        <w:pStyle w:val="OfferClause"/>
        <w:rPr>
          <w:lang w:val="ru-RU"/>
        </w:rPr>
      </w:pPr>
      <w:r w:rsidRPr="00960E14">
        <w:rPr>
          <w:b/>
          <w:lang w:val="ru-RU"/>
        </w:rPr>
        <w:t>7.6.</w:t>
      </w:r>
      <w:r w:rsidRPr="00960E14">
        <w:rPr>
          <w:lang w:val="ru-RU"/>
        </w:rPr>
        <w:t xml:space="preserve"> Если в Программе предусмотрены домашние задания, проверка работ, консультации, обратная связь или иные элементы, порядок и сроки их предоставления определяются Карточкой программы, учебным планом, правилами участия или сообщениями Исполнителя в Каналах связи.</w:t>
      </w:r>
    </w:p>
    <w:p w14:paraId="095EBFE0" w14:textId="77777777" w:rsidR="00EC32D1" w:rsidRPr="00960E14" w:rsidRDefault="00000000">
      <w:pPr>
        <w:pStyle w:val="OfferClause"/>
        <w:rPr>
          <w:lang w:val="ru-RU"/>
        </w:rPr>
      </w:pPr>
      <w:r w:rsidRPr="00960E14">
        <w:rPr>
          <w:b/>
          <w:lang w:val="ru-RU"/>
        </w:rPr>
        <w:t>7.7.</w:t>
      </w:r>
      <w:r w:rsidRPr="00960E14">
        <w:rPr>
          <w:lang w:val="ru-RU"/>
        </w:rPr>
        <w:t xml:space="preserve"> Доступ к Материалам предоставляется только на срок, указанный в Карточке программы или Заказе. По истечении срока доступа Исполнитель вправе прекратить доступ без дополнительного уведомления.</w:t>
      </w:r>
    </w:p>
    <w:p w14:paraId="12F3B2CB" w14:textId="77777777" w:rsidR="00EC32D1" w:rsidRPr="00960E14" w:rsidRDefault="00000000">
      <w:pPr>
        <w:pStyle w:val="1"/>
        <w:rPr>
          <w:lang w:val="ru-RU"/>
        </w:rPr>
      </w:pPr>
      <w:r w:rsidRPr="00960E14">
        <w:rPr>
          <w:rFonts w:ascii="Liberation Serif" w:eastAsia="Liberation Serif" w:hAnsi="Liberation Serif"/>
          <w:lang w:val="ru-RU"/>
        </w:rPr>
        <w:t>8. Права и обязанности Исполнителя</w:t>
      </w:r>
    </w:p>
    <w:p w14:paraId="2A1ED4FD" w14:textId="77777777" w:rsidR="00EC32D1" w:rsidRPr="00960E14" w:rsidRDefault="00000000">
      <w:pPr>
        <w:pStyle w:val="OfferClause"/>
        <w:rPr>
          <w:lang w:val="ru-RU"/>
        </w:rPr>
      </w:pPr>
      <w:r w:rsidRPr="00960E14">
        <w:rPr>
          <w:b/>
          <w:lang w:val="ru-RU"/>
        </w:rPr>
        <w:t>8.1.</w:t>
      </w:r>
      <w:r w:rsidRPr="00960E14">
        <w:rPr>
          <w:lang w:val="ru-RU"/>
        </w:rPr>
        <w:t xml:space="preserve"> Исполнитель обязуется:</w:t>
      </w:r>
    </w:p>
    <w:p w14:paraId="7BDDAD12" w14:textId="77777777" w:rsidR="00EC32D1" w:rsidRPr="00960E14" w:rsidRDefault="00000000">
      <w:pPr>
        <w:pStyle w:val="OfferClause"/>
        <w:ind w:left="312" w:hanging="198"/>
        <w:rPr>
          <w:lang w:val="ru-RU"/>
        </w:rPr>
      </w:pPr>
      <w:r w:rsidRPr="00960E14">
        <w:rPr>
          <w:lang w:val="ru-RU"/>
        </w:rPr>
        <w:t>• оказать образовательные услуги в соответствии с выбранной Программой, Карточкой программы и Заказом;</w:t>
      </w:r>
    </w:p>
    <w:p w14:paraId="02459077" w14:textId="77777777" w:rsidR="00EC32D1" w:rsidRPr="00960E14" w:rsidRDefault="00000000">
      <w:pPr>
        <w:pStyle w:val="OfferClause"/>
        <w:ind w:left="312" w:hanging="198"/>
        <w:rPr>
          <w:lang w:val="ru-RU"/>
        </w:rPr>
      </w:pPr>
      <w:r w:rsidRPr="00960E14">
        <w:rPr>
          <w:lang w:val="ru-RU"/>
        </w:rPr>
        <w:t>• предоставить Обучающемуся доступ к занятиям и Материалам в предусмотренном объеме и на предусмотренный срок;</w:t>
      </w:r>
    </w:p>
    <w:p w14:paraId="41C3E18C" w14:textId="77777777" w:rsidR="00EC32D1" w:rsidRPr="00960E14" w:rsidRDefault="00000000">
      <w:pPr>
        <w:pStyle w:val="OfferClause"/>
        <w:ind w:left="312" w:hanging="198"/>
        <w:rPr>
          <w:lang w:val="ru-RU"/>
        </w:rPr>
      </w:pPr>
      <w:r w:rsidRPr="00960E14">
        <w:rPr>
          <w:lang w:val="ru-RU"/>
        </w:rPr>
        <w:t>• информировать Заказчика и/или Обучающегося о существенных организационных изменениях, влияющих на оказание услуг;</w:t>
      </w:r>
    </w:p>
    <w:p w14:paraId="12B09A2C" w14:textId="77777777" w:rsidR="00EC32D1" w:rsidRPr="00960E14" w:rsidRDefault="00000000">
      <w:pPr>
        <w:pStyle w:val="OfferClause"/>
        <w:ind w:left="312" w:hanging="198"/>
        <w:rPr>
          <w:lang w:val="ru-RU"/>
        </w:rPr>
      </w:pPr>
      <w:r w:rsidRPr="00960E14">
        <w:rPr>
          <w:lang w:val="ru-RU"/>
        </w:rPr>
        <w:t>• направлять кассовые чеки в случаях и порядке, предусмотренных законодательством;</w:t>
      </w:r>
    </w:p>
    <w:p w14:paraId="1C173A17" w14:textId="77777777" w:rsidR="00EC32D1" w:rsidRPr="00960E14" w:rsidRDefault="00000000">
      <w:pPr>
        <w:pStyle w:val="OfferClause"/>
        <w:ind w:left="312" w:hanging="198"/>
        <w:rPr>
          <w:lang w:val="ru-RU"/>
        </w:rPr>
      </w:pPr>
      <w:r w:rsidRPr="00960E14">
        <w:rPr>
          <w:lang w:val="ru-RU"/>
        </w:rPr>
        <w:t>• соблюдать требования законодательства о персональных данных и конфиденциальности.</w:t>
      </w:r>
    </w:p>
    <w:p w14:paraId="421C4F5C" w14:textId="77777777" w:rsidR="00EC32D1" w:rsidRPr="00960E14" w:rsidRDefault="00000000">
      <w:pPr>
        <w:pStyle w:val="OfferClause"/>
        <w:rPr>
          <w:lang w:val="ru-RU"/>
        </w:rPr>
      </w:pPr>
      <w:r w:rsidRPr="00960E14">
        <w:rPr>
          <w:b/>
          <w:lang w:val="ru-RU"/>
        </w:rPr>
        <w:t>8.2.</w:t>
      </w:r>
      <w:r w:rsidRPr="00960E14">
        <w:rPr>
          <w:lang w:val="ru-RU"/>
        </w:rPr>
        <w:t xml:space="preserve"> Исполнитель вправе:</w:t>
      </w:r>
    </w:p>
    <w:p w14:paraId="531D4F71" w14:textId="77777777" w:rsidR="00EC32D1" w:rsidRPr="00960E14" w:rsidRDefault="00000000">
      <w:pPr>
        <w:pStyle w:val="OfferClause"/>
        <w:ind w:left="312" w:hanging="198"/>
        <w:rPr>
          <w:lang w:val="ru-RU"/>
        </w:rPr>
      </w:pPr>
      <w:r w:rsidRPr="00960E14">
        <w:rPr>
          <w:lang w:val="ru-RU"/>
        </w:rPr>
        <w:t>• самостоятельно определять методику, преподавателей, учебные материалы, сервисы и технические средства, если это не уменьшает объем и качество услуг по Программе;</w:t>
      </w:r>
    </w:p>
    <w:p w14:paraId="267D85C8" w14:textId="77777777" w:rsidR="00EC32D1" w:rsidRPr="00960E14" w:rsidRDefault="00000000">
      <w:pPr>
        <w:pStyle w:val="OfferClause"/>
        <w:ind w:left="312" w:hanging="198"/>
        <w:rPr>
          <w:lang w:val="ru-RU"/>
        </w:rPr>
      </w:pPr>
      <w:r w:rsidRPr="00960E14">
        <w:rPr>
          <w:lang w:val="ru-RU"/>
        </w:rPr>
        <w:t>• запрашивать у Заказчика сведения и документы, необходимые для оказания услуг, оформления образовательных отношений, идентификации Обучающегося, возврата денежных средств и исполнения требований законодательства;</w:t>
      </w:r>
    </w:p>
    <w:p w14:paraId="38821A6E" w14:textId="77777777" w:rsidR="00EC32D1" w:rsidRPr="00960E14" w:rsidRDefault="00000000">
      <w:pPr>
        <w:pStyle w:val="OfferClause"/>
        <w:ind w:left="312" w:hanging="198"/>
        <w:rPr>
          <w:lang w:val="ru-RU"/>
        </w:rPr>
      </w:pPr>
      <w:r w:rsidRPr="00960E14">
        <w:rPr>
          <w:lang w:val="ru-RU"/>
        </w:rPr>
        <w:t>• временно ограничить доступ Обучающегося к занятиям, чатам или Материалам при наличии признаков нарушения правил участия, передачи доступа третьим лицам, распространения Материалов или иных действий, препятствующих нормальному оказанию услуг;</w:t>
      </w:r>
    </w:p>
    <w:p w14:paraId="723CC074" w14:textId="77777777" w:rsidR="00EC32D1" w:rsidRPr="00960E14" w:rsidRDefault="00000000">
      <w:pPr>
        <w:pStyle w:val="OfferClause"/>
        <w:ind w:left="312" w:hanging="198"/>
        <w:rPr>
          <w:lang w:val="ru-RU"/>
        </w:rPr>
      </w:pPr>
      <w:r w:rsidRPr="00960E14">
        <w:rPr>
          <w:lang w:val="ru-RU"/>
        </w:rPr>
        <w:t>• изменять расписание, преподавателя или техническую площадку занятий при условии сохранения оплаченного объема услуг либо предоставления равноценной замены;</w:t>
      </w:r>
    </w:p>
    <w:p w14:paraId="1FB021D2" w14:textId="77777777" w:rsidR="00EC32D1" w:rsidRPr="00960E14" w:rsidRDefault="00000000">
      <w:pPr>
        <w:pStyle w:val="OfferClause"/>
        <w:ind w:left="312" w:hanging="198"/>
        <w:rPr>
          <w:lang w:val="ru-RU"/>
        </w:rPr>
      </w:pPr>
      <w:r w:rsidRPr="00960E14">
        <w:rPr>
          <w:lang w:val="ru-RU"/>
        </w:rPr>
        <w:t>• отказать в продлении доступа или продаже новых Программ Заказчику/Обучающемуся, ранее существенно нарушившим правила участия, права Исполнителя или права других участников.</w:t>
      </w:r>
    </w:p>
    <w:p w14:paraId="430E3C8C" w14:textId="77777777" w:rsidR="00EC32D1" w:rsidRPr="00960E14" w:rsidRDefault="00000000">
      <w:pPr>
        <w:pStyle w:val="1"/>
        <w:rPr>
          <w:lang w:val="ru-RU"/>
        </w:rPr>
      </w:pPr>
      <w:r w:rsidRPr="00960E14">
        <w:rPr>
          <w:rFonts w:ascii="Liberation Serif" w:eastAsia="Liberation Serif" w:hAnsi="Liberation Serif"/>
          <w:lang w:val="ru-RU"/>
        </w:rPr>
        <w:t>9. Права и обязанности Заказчика и Обучающегося</w:t>
      </w:r>
    </w:p>
    <w:p w14:paraId="143596BC" w14:textId="77777777" w:rsidR="00EC32D1" w:rsidRPr="00960E14" w:rsidRDefault="00000000">
      <w:pPr>
        <w:pStyle w:val="OfferClause"/>
        <w:rPr>
          <w:lang w:val="ru-RU"/>
        </w:rPr>
      </w:pPr>
      <w:r w:rsidRPr="00960E14">
        <w:rPr>
          <w:b/>
          <w:lang w:val="ru-RU"/>
        </w:rPr>
        <w:t>9.1.</w:t>
      </w:r>
      <w:r w:rsidRPr="00960E14">
        <w:rPr>
          <w:lang w:val="ru-RU"/>
        </w:rPr>
        <w:t xml:space="preserve"> Заказчик обязуется:</w:t>
      </w:r>
    </w:p>
    <w:p w14:paraId="66E475E6" w14:textId="77777777" w:rsidR="00EC32D1" w:rsidRPr="00960E14" w:rsidRDefault="00000000">
      <w:pPr>
        <w:pStyle w:val="OfferClause"/>
        <w:ind w:left="312" w:hanging="198"/>
        <w:rPr>
          <w:lang w:val="ru-RU"/>
        </w:rPr>
      </w:pPr>
      <w:r w:rsidRPr="00960E14">
        <w:rPr>
          <w:lang w:val="ru-RU"/>
        </w:rPr>
        <w:t>• своевременно и полностью оплачивать услуги в соответствии с Заказом;</w:t>
      </w:r>
    </w:p>
    <w:p w14:paraId="658BDCF5" w14:textId="77777777" w:rsidR="00EC32D1" w:rsidRPr="00960E14" w:rsidRDefault="00000000">
      <w:pPr>
        <w:pStyle w:val="OfferClause"/>
        <w:ind w:left="312" w:hanging="198"/>
        <w:rPr>
          <w:lang w:val="ru-RU"/>
        </w:rPr>
      </w:pPr>
      <w:r w:rsidRPr="00960E14">
        <w:rPr>
          <w:lang w:val="ru-RU"/>
        </w:rPr>
        <w:t>• предоставлять достоверные сведения о себе, Обучающемся и законном представителе, необходимые для заключения и исполнения Договора;</w:t>
      </w:r>
    </w:p>
    <w:p w14:paraId="41A88C21" w14:textId="77777777" w:rsidR="00EC32D1" w:rsidRPr="00960E14" w:rsidRDefault="00000000">
      <w:pPr>
        <w:pStyle w:val="OfferClause"/>
        <w:ind w:left="312" w:hanging="198"/>
        <w:rPr>
          <w:lang w:val="ru-RU"/>
        </w:rPr>
      </w:pPr>
      <w:r w:rsidRPr="00960E14">
        <w:rPr>
          <w:lang w:val="ru-RU"/>
        </w:rPr>
        <w:t>• обеспечить соблюдение Обучающимся условий Договора, правил участия и правил использования Материалов;</w:t>
      </w:r>
    </w:p>
    <w:p w14:paraId="7A14A1C1" w14:textId="77777777" w:rsidR="00EC32D1" w:rsidRPr="00960E14" w:rsidRDefault="00000000">
      <w:pPr>
        <w:pStyle w:val="OfferClause"/>
        <w:ind w:left="312" w:hanging="198"/>
        <w:rPr>
          <w:lang w:val="ru-RU"/>
        </w:rPr>
      </w:pPr>
      <w:r w:rsidRPr="00960E14">
        <w:rPr>
          <w:lang w:val="ru-RU"/>
        </w:rPr>
        <w:t>• не передавать третьим лицам доступы, ссылки, логины, пароли, записи, задания, решения и иные Материалы;</w:t>
      </w:r>
    </w:p>
    <w:p w14:paraId="048E6C2B" w14:textId="77777777" w:rsidR="00EC32D1" w:rsidRPr="00960E14" w:rsidRDefault="00000000">
      <w:pPr>
        <w:pStyle w:val="OfferClause"/>
        <w:ind w:left="312" w:hanging="198"/>
        <w:rPr>
          <w:lang w:val="ru-RU"/>
        </w:rPr>
      </w:pPr>
      <w:r w:rsidRPr="00960E14">
        <w:rPr>
          <w:lang w:val="ru-RU"/>
        </w:rPr>
        <w:lastRenderedPageBreak/>
        <w:t>• своевременно сообщать Исполнителю об изменении контактных данных и обстоятельствах, влияющих на оказание услуг.</w:t>
      </w:r>
    </w:p>
    <w:p w14:paraId="66D85542" w14:textId="77777777" w:rsidR="00EC32D1" w:rsidRPr="00960E14" w:rsidRDefault="00000000">
      <w:pPr>
        <w:pStyle w:val="OfferClause"/>
        <w:rPr>
          <w:lang w:val="ru-RU"/>
        </w:rPr>
      </w:pPr>
      <w:r w:rsidRPr="00960E14">
        <w:rPr>
          <w:b/>
          <w:lang w:val="ru-RU"/>
        </w:rPr>
        <w:t>9.2.</w:t>
      </w:r>
      <w:r w:rsidRPr="00960E14">
        <w:rPr>
          <w:lang w:val="ru-RU"/>
        </w:rPr>
        <w:t xml:space="preserve"> Обучающийся обязуется:</w:t>
      </w:r>
    </w:p>
    <w:p w14:paraId="144BA231" w14:textId="77777777" w:rsidR="00EC32D1" w:rsidRPr="00960E14" w:rsidRDefault="00000000">
      <w:pPr>
        <w:pStyle w:val="OfferClause"/>
        <w:ind w:left="312" w:hanging="198"/>
        <w:rPr>
          <w:lang w:val="ru-RU"/>
        </w:rPr>
      </w:pPr>
      <w:r w:rsidRPr="00960E14">
        <w:rPr>
          <w:lang w:val="ru-RU"/>
        </w:rPr>
        <w:t>• участвовать в занятиях добросовестно и уважительно по отношению к преподавателям и другим участникам;</w:t>
      </w:r>
    </w:p>
    <w:p w14:paraId="3499E3C7" w14:textId="77777777" w:rsidR="00EC32D1" w:rsidRPr="00960E14" w:rsidRDefault="00000000">
      <w:pPr>
        <w:pStyle w:val="OfferClause"/>
        <w:ind w:left="312" w:hanging="198"/>
        <w:rPr>
          <w:lang w:val="ru-RU"/>
        </w:rPr>
      </w:pPr>
      <w:r w:rsidRPr="00960E14">
        <w:rPr>
          <w:lang w:val="ru-RU"/>
        </w:rPr>
        <w:t>• не мешать проведению занятий, не использовать ненормативную лексику, оскорбления, угрозы, дискриминационные высказывания, спам, флуд и иные формы недопустимого поведения;</w:t>
      </w:r>
    </w:p>
    <w:p w14:paraId="0EC4290E" w14:textId="77777777" w:rsidR="00EC32D1" w:rsidRPr="00960E14" w:rsidRDefault="00000000">
      <w:pPr>
        <w:pStyle w:val="OfferClause"/>
        <w:ind w:left="312" w:hanging="198"/>
        <w:rPr>
          <w:lang w:val="ru-RU"/>
        </w:rPr>
      </w:pPr>
      <w:r w:rsidRPr="00960E14">
        <w:rPr>
          <w:lang w:val="ru-RU"/>
        </w:rPr>
        <w:t>• соблюдать академическую честность при выполнении заданий, если иное не предусмотрено правилами конкретной Программы;</w:t>
      </w:r>
    </w:p>
    <w:p w14:paraId="1667B6CF" w14:textId="77777777" w:rsidR="00EC32D1" w:rsidRPr="00960E14" w:rsidRDefault="00000000">
      <w:pPr>
        <w:pStyle w:val="OfferClause"/>
        <w:ind w:left="312" w:hanging="198"/>
        <w:rPr>
          <w:lang w:val="ru-RU"/>
        </w:rPr>
      </w:pPr>
      <w:r w:rsidRPr="00960E14">
        <w:rPr>
          <w:lang w:val="ru-RU"/>
        </w:rPr>
        <w:t>• соблюдать правила использования чатов, образовательной платформы, видеоконференций и иных Каналов связи;</w:t>
      </w:r>
    </w:p>
    <w:p w14:paraId="23DCE9EF" w14:textId="77777777" w:rsidR="00EC32D1" w:rsidRPr="00960E14" w:rsidRDefault="00000000">
      <w:pPr>
        <w:pStyle w:val="OfferClause"/>
        <w:ind w:left="312" w:hanging="198"/>
        <w:rPr>
          <w:lang w:val="ru-RU"/>
        </w:rPr>
      </w:pPr>
      <w:r w:rsidRPr="00960E14">
        <w:rPr>
          <w:lang w:val="ru-RU"/>
        </w:rPr>
        <w:t>• не осуществлять самостоятельную аудио-, фото- или видеозапись занятий без предварительного согласия Исполнителя и участников, если такая запись может нарушать права третьих лиц.</w:t>
      </w:r>
    </w:p>
    <w:p w14:paraId="6D073B48" w14:textId="77777777" w:rsidR="00EC32D1" w:rsidRPr="00960E14" w:rsidRDefault="00000000">
      <w:pPr>
        <w:pStyle w:val="OfferClause"/>
        <w:rPr>
          <w:lang w:val="ru-RU"/>
        </w:rPr>
      </w:pPr>
      <w:r w:rsidRPr="00960E14">
        <w:rPr>
          <w:b/>
          <w:lang w:val="ru-RU"/>
        </w:rPr>
        <w:t>9.3.</w:t>
      </w:r>
      <w:r w:rsidRPr="00960E14">
        <w:rPr>
          <w:lang w:val="ru-RU"/>
        </w:rPr>
        <w:t xml:space="preserve"> Заказчик вправе:</w:t>
      </w:r>
    </w:p>
    <w:p w14:paraId="497A219B" w14:textId="77777777" w:rsidR="00EC32D1" w:rsidRPr="00960E14" w:rsidRDefault="00000000">
      <w:pPr>
        <w:pStyle w:val="OfferClause"/>
        <w:ind w:left="312" w:hanging="198"/>
        <w:rPr>
          <w:lang w:val="ru-RU"/>
        </w:rPr>
      </w:pPr>
      <w:r w:rsidRPr="00960E14">
        <w:rPr>
          <w:lang w:val="ru-RU"/>
        </w:rPr>
        <w:t>• получать услуги в объеме и на условиях, предусмотренных выбранной Программой и Заказом;</w:t>
      </w:r>
    </w:p>
    <w:p w14:paraId="6D681916" w14:textId="77777777" w:rsidR="00EC32D1" w:rsidRPr="00960E14" w:rsidRDefault="00000000">
      <w:pPr>
        <w:pStyle w:val="OfferClause"/>
        <w:ind w:left="312" w:hanging="198"/>
        <w:rPr>
          <w:lang w:val="ru-RU"/>
        </w:rPr>
      </w:pPr>
      <w:r w:rsidRPr="00960E14">
        <w:rPr>
          <w:lang w:val="ru-RU"/>
        </w:rPr>
        <w:t>• получать необходимую информацию об Исполнителе, Программе, стоимости, порядке оплаты и правилах участия;</w:t>
      </w:r>
    </w:p>
    <w:p w14:paraId="4D9762C4" w14:textId="77777777" w:rsidR="00EC32D1" w:rsidRPr="00960E14" w:rsidRDefault="00000000">
      <w:pPr>
        <w:pStyle w:val="OfferClause"/>
        <w:ind w:left="312" w:hanging="198"/>
        <w:rPr>
          <w:lang w:val="ru-RU"/>
        </w:rPr>
      </w:pPr>
      <w:r w:rsidRPr="00960E14">
        <w:rPr>
          <w:lang w:val="ru-RU"/>
        </w:rPr>
        <w:t>• отказаться от Договора и потребовать возврата денежных средств за неоказанную часть услуг в порядке, установленном разделом 14 Оферты;</w:t>
      </w:r>
    </w:p>
    <w:p w14:paraId="43B4EA1F" w14:textId="77777777" w:rsidR="00EC32D1" w:rsidRPr="00960E14" w:rsidRDefault="00000000">
      <w:pPr>
        <w:pStyle w:val="OfferClause"/>
        <w:ind w:left="312" w:hanging="198"/>
        <w:rPr>
          <w:lang w:val="ru-RU"/>
        </w:rPr>
      </w:pPr>
      <w:r w:rsidRPr="00960E14">
        <w:rPr>
          <w:lang w:val="ru-RU"/>
        </w:rPr>
        <w:t>• направлять Исполнителю обращения, заявления и претензии по контактам, указанным в Оферте и на Сайте.</w:t>
      </w:r>
    </w:p>
    <w:p w14:paraId="0E8676D7" w14:textId="77777777" w:rsidR="00EC32D1" w:rsidRPr="00960E14" w:rsidRDefault="00000000">
      <w:pPr>
        <w:pStyle w:val="1"/>
        <w:rPr>
          <w:lang w:val="ru-RU"/>
        </w:rPr>
      </w:pPr>
      <w:r w:rsidRPr="00960E14">
        <w:rPr>
          <w:rFonts w:ascii="Liberation Serif" w:eastAsia="Liberation Serif" w:hAnsi="Liberation Serif"/>
          <w:lang w:val="ru-RU"/>
        </w:rPr>
        <w:t>10. Правила участия в занятиях и чатах</w:t>
      </w:r>
    </w:p>
    <w:p w14:paraId="5789C5D5" w14:textId="77777777" w:rsidR="00EC32D1" w:rsidRPr="00960E14" w:rsidRDefault="00000000">
      <w:pPr>
        <w:pStyle w:val="OfferClause"/>
        <w:rPr>
          <w:lang w:val="ru-RU"/>
        </w:rPr>
      </w:pPr>
      <w:r w:rsidRPr="00960E14">
        <w:rPr>
          <w:b/>
          <w:lang w:val="ru-RU"/>
        </w:rPr>
        <w:t>10.1.</w:t>
      </w:r>
      <w:r w:rsidRPr="00960E14">
        <w:rPr>
          <w:lang w:val="ru-RU"/>
        </w:rPr>
        <w:t xml:space="preserve"> Участие в занятиях, чатах, каналах и иных образовательных пространствах Исполнителя допускается только для Обучающегося, указанного в Заказе, если иное прямо не согласовано с Исполнителем.</w:t>
      </w:r>
    </w:p>
    <w:p w14:paraId="5B777144" w14:textId="77777777" w:rsidR="00EC32D1" w:rsidRPr="00960E14" w:rsidRDefault="00000000">
      <w:pPr>
        <w:pStyle w:val="OfferClause"/>
        <w:rPr>
          <w:lang w:val="ru-RU"/>
        </w:rPr>
      </w:pPr>
      <w:r w:rsidRPr="00960E14">
        <w:rPr>
          <w:b/>
          <w:lang w:val="ru-RU"/>
        </w:rPr>
        <w:t>10.2.</w:t>
      </w:r>
      <w:r w:rsidRPr="00960E14">
        <w:rPr>
          <w:lang w:val="ru-RU"/>
        </w:rPr>
        <w:t xml:space="preserve"> Один оплаченный Заказ предоставляет право участия одному Обучающемуся, если иное не указано в Заказе. Покупка одной Программы для совместного использования несколькими лицами, передача доступа другому учащемуся, семейное или групповое использование одного аккаунта без согласия Исполнителя не допускаются.</w:t>
      </w:r>
    </w:p>
    <w:p w14:paraId="10412555" w14:textId="77777777" w:rsidR="00EC32D1" w:rsidRPr="00960E14" w:rsidRDefault="00000000">
      <w:pPr>
        <w:pStyle w:val="OfferClause"/>
        <w:rPr>
          <w:lang w:val="ru-RU"/>
        </w:rPr>
      </w:pPr>
      <w:r w:rsidRPr="00960E14">
        <w:rPr>
          <w:b/>
          <w:lang w:val="ru-RU"/>
        </w:rPr>
        <w:t>10.3.</w:t>
      </w:r>
      <w:r w:rsidRPr="00960E14">
        <w:rPr>
          <w:lang w:val="ru-RU"/>
        </w:rPr>
        <w:t xml:space="preserve"> В чатах и на занятиях запрещены: оскорбления, угрозы, унижение достоинства, травля, дискриминационные высказывания, публикация персональных данных третьих лиц без разрешения, спам, реклама без согласия Исполнителя, распространение вредоносных ссылок, срыв занятий, выдача себя за другое лицо и иные действия, нарушающие права участников или мешающие образовательному процессу.</w:t>
      </w:r>
    </w:p>
    <w:p w14:paraId="2E41E960" w14:textId="77777777" w:rsidR="00EC32D1" w:rsidRPr="00960E14" w:rsidRDefault="00000000">
      <w:pPr>
        <w:pStyle w:val="OfferClause"/>
        <w:rPr>
          <w:lang w:val="ru-RU"/>
        </w:rPr>
      </w:pPr>
      <w:r w:rsidRPr="00960E14">
        <w:rPr>
          <w:b/>
          <w:lang w:val="ru-RU"/>
        </w:rPr>
        <w:t>10.4.</w:t>
      </w:r>
      <w:r w:rsidRPr="00960E14">
        <w:rPr>
          <w:lang w:val="ru-RU"/>
        </w:rPr>
        <w:t xml:space="preserve"> Обсуждения, не связанные с учебным процессом, допускаются только в пределах, которые не мешают занятиям и не нарушают правила соответствующего чата или канала.</w:t>
      </w:r>
    </w:p>
    <w:p w14:paraId="31A2C3E5" w14:textId="77777777" w:rsidR="00EC32D1" w:rsidRPr="00960E14" w:rsidRDefault="00000000">
      <w:pPr>
        <w:pStyle w:val="OfferClause"/>
        <w:rPr>
          <w:lang w:val="ru-RU"/>
        </w:rPr>
      </w:pPr>
      <w:r w:rsidRPr="00960E14">
        <w:rPr>
          <w:b/>
          <w:lang w:val="ru-RU"/>
        </w:rPr>
        <w:t>10.5.</w:t>
      </w:r>
      <w:r w:rsidRPr="00960E14">
        <w:rPr>
          <w:lang w:val="ru-RU"/>
        </w:rPr>
        <w:t xml:space="preserve"> Исполнитель вправе устанавливать технические правила участия: имя участника в видеоконференции, необходимость идентификации Обучающегося, ограничения на одновременный вход с нескольких устройств, порядок включения микрофона и камеры, правила отправки домашних заданий и сообщений.</w:t>
      </w:r>
    </w:p>
    <w:p w14:paraId="4C41EEA0" w14:textId="77777777" w:rsidR="00EC32D1" w:rsidRPr="00960E14" w:rsidRDefault="00000000">
      <w:pPr>
        <w:pStyle w:val="OfferClause"/>
        <w:rPr>
          <w:lang w:val="ru-RU"/>
        </w:rPr>
      </w:pPr>
      <w:r w:rsidRPr="00960E14">
        <w:rPr>
          <w:b/>
          <w:lang w:val="ru-RU"/>
        </w:rPr>
        <w:t>10.6.</w:t>
      </w:r>
      <w:r w:rsidRPr="00960E14">
        <w:rPr>
          <w:lang w:val="ru-RU"/>
        </w:rPr>
        <w:t xml:space="preserve"> При нарушении правил Исполнитель вправе вынести предупреждение, удалить сообщение, временно ограничить возможность писать в чат, удалить Обучающегося из чата или занятия, временно приостановить доступ до выяснения обстоятельств либо применить иные разумные меры, необходимые для защиты образовательного процесса и прав участников.</w:t>
      </w:r>
    </w:p>
    <w:p w14:paraId="186C4014" w14:textId="77777777" w:rsidR="00EC32D1" w:rsidRPr="00960E14" w:rsidRDefault="00000000">
      <w:pPr>
        <w:pStyle w:val="OfferClause"/>
        <w:rPr>
          <w:lang w:val="ru-RU"/>
        </w:rPr>
      </w:pPr>
      <w:r w:rsidRPr="00960E14">
        <w:rPr>
          <w:b/>
          <w:lang w:val="ru-RU"/>
        </w:rPr>
        <w:lastRenderedPageBreak/>
        <w:t>10.7.</w:t>
      </w:r>
      <w:r w:rsidRPr="00960E14">
        <w:rPr>
          <w:lang w:val="ru-RU"/>
        </w:rPr>
        <w:t xml:space="preserve"> Если нарушение совершено несовершеннолетним Обучающимся, Исполнитель вправе уведомить Заказчика и/или законного представителя и предложить меры для продолжения обучения без нарушения прав других участников.</w:t>
      </w:r>
    </w:p>
    <w:p w14:paraId="0BE2EB7A" w14:textId="77777777" w:rsidR="00EC32D1" w:rsidRPr="00960E14" w:rsidRDefault="00000000">
      <w:pPr>
        <w:pStyle w:val="1"/>
        <w:rPr>
          <w:lang w:val="ru-RU"/>
        </w:rPr>
      </w:pPr>
      <w:r w:rsidRPr="00960E14">
        <w:rPr>
          <w:rFonts w:ascii="Liberation Serif" w:eastAsia="Liberation Serif" w:hAnsi="Liberation Serif"/>
          <w:lang w:val="ru-RU"/>
        </w:rPr>
        <w:t>11. Интеллектуальная собственность и использование Материалов</w:t>
      </w:r>
    </w:p>
    <w:p w14:paraId="1B70613E" w14:textId="77777777" w:rsidR="00EC32D1" w:rsidRPr="00960E14" w:rsidRDefault="00000000">
      <w:pPr>
        <w:pStyle w:val="OfferClause"/>
        <w:rPr>
          <w:lang w:val="ru-RU"/>
        </w:rPr>
      </w:pPr>
      <w:r w:rsidRPr="00960E14">
        <w:rPr>
          <w:b/>
          <w:lang w:val="ru-RU"/>
        </w:rPr>
        <w:t>11.1.</w:t>
      </w:r>
      <w:r w:rsidRPr="00960E14">
        <w:rPr>
          <w:lang w:val="ru-RU"/>
        </w:rPr>
        <w:t xml:space="preserve"> Исключительные права и иные права на Материалы принадлежат Исполнителю и/или соответствующим правообладателям.</w:t>
      </w:r>
    </w:p>
    <w:p w14:paraId="414F4AA9" w14:textId="77777777" w:rsidR="00EC32D1" w:rsidRPr="00960E14" w:rsidRDefault="00000000">
      <w:pPr>
        <w:pStyle w:val="OfferClause"/>
        <w:rPr>
          <w:lang w:val="ru-RU"/>
        </w:rPr>
      </w:pPr>
      <w:r w:rsidRPr="00960E14">
        <w:rPr>
          <w:b/>
          <w:lang w:val="ru-RU"/>
        </w:rPr>
        <w:t>11.2.</w:t>
      </w:r>
      <w:r w:rsidRPr="00960E14">
        <w:rPr>
          <w:lang w:val="ru-RU"/>
        </w:rPr>
        <w:t xml:space="preserve"> Заказчику и Обучающемуся предоставляется простое неисключительное право использовать Материалы только для личного обучения Обучающегося в рамках оплаченной Программы, без права передачи третьим лицам, публикации, переработки, коммерческого использования или размещения в открытом доступе.</w:t>
      </w:r>
    </w:p>
    <w:p w14:paraId="19F005A5" w14:textId="77777777" w:rsidR="00EC32D1" w:rsidRPr="00960E14" w:rsidRDefault="00000000">
      <w:pPr>
        <w:pStyle w:val="OfferClause"/>
        <w:rPr>
          <w:lang w:val="ru-RU"/>
        </w:rPr>
      </w:pPr>
      <w:r w:rsidRPr="00960E14">
        <w:rPr>
          <w:b/>
          <w:lang w:val="ru-RU"/>
        </w:rPr>
        <w:t>11.3.</w:t>
      </w:r>
      <w:r w:rsidRPr="00960E14">
        <w:rPr>
          <w:lang w:val="ru-RU"/>
        </w:rPr>
        <w:t xml:space="preserve"> Запрещается без предварительного письменного согласия Исполнителя: копировать, пересылать, продавать, дарить, сдавать в совместное использование, выкладывать в открытый или закрытый доступ, публиковать в социальных сетях, на файлообменниках, в мессенджерах, чатах, базах ответов, нейросетевых сервисах, иных сервисах или передавать третьим лицам Материалы, записи занятий, задания, решения, ссылки, логины, пароли и иные доступы.</w:t>
      </w:r>
    </w:p>
    <w:p w14:paraId="28155306" w14:textId="77777777" w:rsidR="00EC32D1" w:rsidRPr="00960E14" w:rsidRDefault="00000000">
      <w:pPr>
        <w:pStyle w:val="OfferClause"/>
        <w:rPr>
          <w:lang w:val="ru-RU"/>
        </w:rPr>
      </w:pPr>
      <w:r w:rsidRPr="00960E14">
        <w:rPr>
          <w:b/>
          <w:lang w:val="ru-RU"/>
        </w:rPr>
        <w:t>11.4.</w:t>
      </w:r>
      <w:r w:rsidRPr="00960E14">
        <w:rPr>
          <w:lang w:val="ru-RU"/>
        </w:rPr>
        <w:t xml:space="preserve"> Запрещается удалять или изменять сведения об авторстве, водяные знаки, технические метки, подписи, уведомления о правах и иные средства идентификации Материалов.</w:t>
      </w:r>
    </w:p>
    <w:p w14:paraId="551EDCFA" w14:textId="77777777" w:rsidR="00EC32D1" w:rsidRPr="00960E14" w:rsidRDefault="00000000">
      <w:pPr>
        <w:pStyle w:val="OfferClause"/>
        <w:rPr>
          <w:lang w:val="ru-RU"/>
        </w:rPr>
      </w:pPr>
      <w:r w:rsidRPr="00960E14">
        <w:rPr>
          <w:b/>
          <w:lang w:val="ru-RU"/>
        </w:rPr>
        <w:t>11.5.</w:t>
      </w:r>
      <w:r w:rsidRPr="00960E14">
        <w:rPr>
          <w:lang w:val="ru-RU"/>
        </w:rPr>
        <w:t xml:space="preserve"> Исполнитель вправе использовать технические меры защиты Материалов и доступа, включая индивидуальные ссылки, учетные записи, водяные знаки, ограничение числа устройств, журналирование входов, ограничение скачивания и иные меры, не препятствующие нормальному обучению Обучающегося.</w:t>
      </w:r>
    </w:p>
    <w:p w14:paraId="1C104DD2" w14:textId="77777777" w:rsidR="00EC32D1" w:rsidRPr="00960E14" w:rsidRDefault="00000000">
      <w:pPr>
        <w:pStyle w:val="OfferClause"/>
        <w:rPr>
          <w:lang w:val="ru-RU"/>
        </w:rPr>
      </w:pPr>
      <w:r w:rsidRPr="00960E14">
        <w:rPr>
          <w:b/>
          <w:lang w:val="ru-RU"/>
        </w:rPr>
        <w:t>11.6.</w:t>
      </w:r>
      <w:r w:rsidRPr="00960E14">
        <w:rPr>
          <w:lang w:val="ru-RU"/>
        </w:rPr>
        <w:t xml:space="preserve"> При выявлении признаков передачи доступа, совместного использования аккаунта, массового скачивания, копирования или распространения Материалов Исполнитель вправе временно приостановить доступ для проверки обстоятельств и запросить пояснения у Заказчика.</w:t>
      </w:r>
    </w:p>
    <w:p w14:paraId="38863374" w14:textId="7FA3D214" w:rsidR="00EC32D1" w:rsidRPr="00960E14" w:rsidRDefault="00000000">
      <w:pPr>
        <w:pStyle w:val="OfferClause"/>
        <w:rPr>
          <w:lang w:val="ru-RU"/>
        </w:rPr>
      </w:pPr>
      <w:r w:rsidRPr="00960E14">
        <w:rPr>
          <w:b/>
          <w:lang w:val="ru-RU"/>
        </w:rPr>
        <w:t>11.7.</w:t>
      </w:r>
      <w:r w:rsidRPr="00960E14">
        <w:rPr>
          <w:lang w:val="ru-RU"/>
        </w:rPr>
        <w:t xml:space="preserve"> В случае подтвержденного нарушения прав Исполнителя или правообладателей Исполнитель вправе прекратить доступ нарушителя к соответствующим Материалам, расторгнуть Договор в порядке раздела 13 Оферты, потребовать прекращения нарушения, удаления незаконно размещенных Материалов и возмещения документально подтвержденных убытков либо иной компенсации, предусмотренной законодательством Российской Федерации.</w:t>
      </w:r>
    </w:p>
    <w:p w14:paraId="0F70AB88" w14:textId="77777777" w:rsidR="00EC32D1" w:rsidRPr="00960E14" w:rsidRDefault="00000000">
      <w:pPr>
        <w:pStyle w:val="1"/>
        <w:rPr>
          <w:lang w:val="ru-RU"/>
        </w:rPr>
      </w:pPr>
      <w:r w:rsidRPr="00960E14">
        <w:rPr>
          <w:rFonts w:ascii="Liberation Serif" w:eastAsia="Liberation Serif" w:hAnsi="Liberation Serif"/>
          <w:lang w:val="ru-RU"/>
        </w:rPr>
        <w:t>12. Блокировка доступа и меры при нарушениях</w:t>
      </w:r>
    </w:p>
    <w:p w14:paraId="70713155" w14:textId="77777777" w:rsidR="00EC32D1" w:rsidRPr="00960E14" w:rsidRDefault="00000000">
      <w:pPr>
        <w:pStyle w:val="OfferClause"/>
        <w:rPr>
          <w:lang w:val="ru-RU"/>
        </w:rPr>
      </w:pPr>
      <w:r w:rsidRPr="00960E14">
        <w:rPr>
          <w:b/>
          <w:lang w:val="ru-RU"/>
        </w:rPr>
        <w:t>12.1.</w:t>
      </w:r>
      <w:r w:rsidRPr="00960E14">
        <w:rPr>
          <w:lang w:val="ru-RU"/>
        </w:rPr>
        <w:t xml:space="preserve"> Ограничение доступа применяется не как штраф, а как разумная мера защиты образовательного процесса, прав других участников, персональных данных и прав на Материалы.</w:t>
      </w:r>
    </w:p>
    <w:p w14:paraId="417E7B2C" w14:textId="77777777" w:rsidR="00EC32D1" w:rsidRPr="00960E14" w:rsidRDefault="00000000">
      <w:pPr>
        <w:pStyle w:val="OfferClause"/>
        <w:rPr>
          <w:lang w:val="ru-RU"/>
        </w:rPr>
      </w:pPr>
      <w:r w:rsidRPr="00960E14">
        <w:rPr>
          <w:b/>
          <w:lang w:val="ru-RU"/>
        </w:rPr>
        <w:t>12.2.</w:t>
      </w:r>
      <w:r w:rsidRPr="00960E14">
        <w:rPr>
          <w:lang w:val="ru-RU"/>
        </w:rPr>
        <w:t xml:space="preserve"> Исполнитель вправе временно ограничить доступ Обучающегося к занятию, чату, платформе или Материалам, если имеются разумные признаки:</w:t>
      </w:r>
    </w:p>
    <w:p w14:paraId="2C48130A" w14:textId="77777777" w:rsidR="00EC32D1" w:rsidRPr="00960E14" w:rsidRDefault="00000000">
      <w:pPr>
        <w:pStyle w:val="OfferClause"/>
        <w:ind w:left="312" w:hanging="198"/>
        <w:rPr>
          <w:lang w:val="ru-RU"/>
        </w:rPr>
      </w:pPr>
      <w:r w:rsidRPr="00960E14">
        <w:rPr>
          <w:lang w:val="ru-RU"/>
        </w:rPr>
        <w:t>• передачи доступа или Материалов третьим лицам;</w:t>
      </w:r>
    </w:p>
    <w:p w14:paraId="640F281E" w14:textId="77777777" w:rsidR="00EC32D1" w:rsidRPr="00960E14" w:rsidRDefault="00000000">
      <w:pPr>
        <w:pStyle w:val="OfferClause"/>
        <w:ind w:left="312" w:hanging="198"/>
        <w:rPr>
          <w:lang w:val="ru-RU"/>
        </w:rPr>
      </w:pPr>
      <w:r w:rsidRPr="00960E14">
        <w:rPr>
          <w:lang w:val="ru-RU"/>
        </w:rPr>
        <w:t>• использования одного оплаченного доступа несколькими лицами;</w:t>
      </w:r>
    </w:p>
    <w:p w14:paraId="3482FDA9" w14:textId="77777777" w:rsidR="00EC32D1" w:rsidRPr="00960E14" w:rsidRDefault="00000000">
      <w:pPr>
        <w:pStyle w:val="OfferClause"/>
        <w:ind w:left="312" w:hanging="198"/>
        <w:rPr>
          <w:lang w:val="ru-RU"/>
        </w:rPr>
      </w:pPr>
      <w:r w:rsidRPr="00960E14">
        <w:rPr>
          <w:lang w:val="ru-RU"/>
        </w:rPr>
        <w:t>• размещения Материалов в открытом или закрытом доступе вне сервисов Исполнителя;</w:t>
      </w:r>
    </w:p>
    <w:p w14:paraId="204A126A" w14:textId="77777777" w:rsidR="00EC32D1" w:rsidRPr="00960E14" w:rsidRDefault="00000000">
      <w:pPr>
        <w:pStyle w:val="OfferClause"/>
        <w:ind w:left="312" w:hanging="198"/>
        <w:rPr>
          <w:lang w:val="ru-RU"/>
        </w:rPr>
      </w:pPr>
      <w:r w:rsidRPr="00960E14">
        <w:rPr>
          <w:lang w:val="ru-RU"/>
        </w:rPr>
        <w:t>• срыва занятий, оскорблений, травли, угроз или иных грубых нарушений правил участия;</w:t>
      </w:r>
    </w:p>
    <w:p w14:paraId="54B13410" w14:textId="77777777" w:rsidR="00EC32D1" w:rsidRPr="00960E14" w:rsidRDefault="00000000">
      <w:pPr>
        <w:pStyle w:val="OfferClause"/>
        <w:ind w:left="312" w:hanging="198"/>
        <w:rPr>
          <w:lang w:val="ru-RU"/>
        </w:rPr>
      </w:pPr>
      <w:r w:rsidRPr="00960E14">
        <w:rPr>
          <w:lang w:val="ru-RU"/>
        </w:rPr>
        <w:t>• действий, создающих риски для персональных данных, прав на изображение, тайны переписки или безопасности других участников.</w:t>
      </w:r>
    </w:p>
    <w:p w14:paraId="2D273590" w14:textId="77777777" w:rsidR="00EC32D1" w:rsidRPr="00960E14" w:rsidRDefault="00000000">
      <w:pPr>
        <w:pStyle w:val="OfferClause"/>
        <w:rPr>
          <w:lang w:val="ru-RU"/>
        </w:rPr>
      </w:pPr>
      <w:r w:rsidRPr="00960E14">
        <w:rPr>
          <w:b/>
          <w:lang w:val="ru-RU"/>
        </w:rPr>
        <w:t>12.3.</w:t>
      </w:r>
      <w:r w:rsidRPr="00960E14">
        <w:rPr>
          <w:lang w:val="ru-RU"/>
        </w:rPr>
        <w:t xml:space="preserve"> При временном ограничении доступа Исполнитель по возможности уведомляет Заказчика о причине ограничения и предоставляет возможность дать пояснения, если это не мешает пресечению нарушения или защите прав третьих лиц.</w:t>
      </w:r>
    </w:p>
    <w:p w14:paraId="543E906E" w14:textId="77777777" w:rsidR="00EC32D1" w:rsidRPr="00960E14" w:rsidRDefault="00000000">
      <w:pPr>
        <w:pStyle w:val="OfferClause"/>
        <w:rPr>
          <w:lang w:val="ru-RU"/>
        </w:rPr>
      </w:pPr>
      <w:r w:rsidRPr="00960E14">
        <w:rPr>
          <w:b/>
          <w:lang w:val="ru-RU"/>
        </w:rPr>
        <w:lastRenderedPageBreak/>
        <w:t>12.4.</w:t>
      </w:r>
      <w:r w:rsidRPr="00960E14">
        <w:rPr>
          <w:lang w:val="ru-RU"/>
        </w:rPr>
        <w:t xml:space="preserve"> Если нарушение не подтвердилось, Исполнитель восстанавливает доступ и при необходимости предоставляет разумную компенсацию пропущенной по причине ограничения части услуг: запись занятия, перенос, дополнительный доступ или иную соразмерную замену.</w:t>
      </w:r>
    </w:p>
    <w:p w14:paraId="7F37B1DC" w14:textId="77777777" w:rsidR="00EC32D1" w:rsidRPr="00960E14" w:rsidRDefault="00000000">
      <w:pPr>
        <w:pStyle w:val="OfferClause"/>
        <w:rPr>
          <w:lang w:val="ru-RU"/>
        </w:rPr>
      </w:pPr>
      <w:r w:rsidRPr="00960E14">
        <w:rPr>
          <w:b/>
          <w:lang w:val="ru-RU"/>
        </w:rPr>
        <w:t>12.5.</w:t>
      </w:r>
      <w:r w:rsidRPr="00960E14">
        <w:rPr>
          <w:lang w:val="ru-RU"/>
        </w:rPr>
        <w:t xml:space="preserve"> Если нарушение подтвердилось и делает нормальное оказание услуг невозможным, Исполнитель вправе расторгнуть Договор в одностороннем порядке. При этом возврат денежных средств производится за неоказанную часть услуг по правилам раздела 14 Оферты, если иное не следует из законодательства Российской Федерации и характера нарушения.</w:t>
      </w:r>
    </w:p>
    <w:p w14:paraId="16AF4653" w14:textId="77777777" w:rsidR="00EC32D1" w:rsidRPr="00960E14" w:rsidRDefault="00000000">
      <w:pPr>
        <w:pStyle w:val="OfferClause"/>
        <w:rPr>
          <w:lang w:val="ru-RU"/>
        </w:rPr>
      </w:pPr>
      <w:r w:rsidRPr="00960E14">
        <w:rPr>
          <w:b/>
          <w:lang w:val="ru-RU"/>
        </w:rPr>
        <w:t>12.6.</w:t>
      </w:r>
      <w:r w:rsidRPr="00960E14">
        <w:rPr>
          <w:lang w:val="ru-RU"/>
        </w:rPr>
        <w:t xml:space="preserve"> Если действия Заказчика или Обучающегося причинили Исполнителю или третьим лицам убытки, Исполнитель вправе требовать их возмещения в порядке, установленном законодательством Российской Федерации.</w:t>
      </w:r>
    </w:p>
    <w:p w14:paraId="5D29AC4D" w14:textId="77777777" w:rsidR="00EC32D1" w:rsidRPr="00960E14" w:rsidRDefault="00000000">
      <w:pPr>
        <w:pStyle w:val="1"/>
        <w:rPr>
          <w:lang w:val="ru-RU"/>
        </w:rPr>
      </w:pPr>
      <w:r w:rsidRPr="00960E14">
        <w:rPr>
          <w:rFonts w:ascii="Liberation Serif" w:eastAsia="Liberation Serif" w:hAnsi="Liberation Serif"/>
          <w:lang w:val="ru-RU"/>
        </w:rPr>
        <w:t>13. Приостановление и прекращение образовательных отношений</w:t>
      </w:r>
    </w:p>
    <w:p w14:paraId="22C3F11F" w14:textId="77777777" w:rsidR="00EC32D1" w:rsidRPr="00960E14" w:rsidRDefault="00000000">
      <w:pPr>
        <w:pStyle w:val="OfferClause"/>
        <w:rPr>
          <w:lang w:val="ru-RU"/>
        </w:rPr>
      </w:pPr>
      <w:r w:rsidRPr="00960E14">
        <w:rPr>
          <w:b/>
          <w:lang w:val="ru-RU"/>
        </w:rPr>
        <w:t>13.1.</w:t>
      </w:r>
      <w:r w:rsidRPr="00960E14">
        <w:rPr>
          <w:lang w:val="ru-RU"/>
        </w:rPr>
        <w:t xml:space="preserve"> Договор прекращается по окончании срока оказания услуг по соответствующему Заказу, по соглашению сторон, по инициативе Заказчика, по инициативе Исполнителя в случаях, предусмотренных Офертой и законодательством Российской Федерации, а также по иным основаниям, предусмотренным законом.</w:t>
      </w:r>
    </w:p>
    <w:p w14:paraId="5206025C" w14:textId="77777777" w:rsidR="00EC32D1" w:rsidRPr="00960E14" w:rsidRDefault="00000000">
      <w:pPr>
        <w:pStyle w:val="OfferClause"/>
        <w:rPr>
          <w:lang w:val="ru-RU"/>
        </w:rPr>
      </w:pPr>
      <w:r w:rsidRPr="00960E14">
        <w:rPr>
          <w:b/>
          <w:lang w:val="ru-RU"/>
        </w:rPr>
        <w:t>13.2.</w:t>
      </w:r>
      <w:r w:rsidRPr="00960E14">
        <w:rPr>
          <w:lang w:val="ru-RU"/>
        </w:rPr>
        <w:t xml:space="preserve"> Исполнитель вправе приостановить оказание услуг или выдачу доступа при просрочке оплаты, если оплата должна производиться по частям или за очередной расчетный период.</w:t>
      </w:r>
    </w:p>
    <w:p w14:paraId="4B9563EE" w14:textId="77777777" w:rsidR="00EC32D1" w:rsidRPr="00960E14" w:rsidRDefault="00000000">
      <w:pPr>
        <w:pStyle w:val="OfferClause"/>
        <w:rPr>
          <w:lang w:val="ru-RU"/>
        </w:rPr>
      </w:pPr>
      <w:r w:rsidRPr="00960E14">
        <w:rPr>
          <w:b/>
          <w:lang w:val="ru-RU"/>
        </w:rPr>
        <w:t>13.3.</w:t>
      </w:r>
      <w:r w:rsidRPr="00960E14">
        <w:rPr>
          <w:lang w:val="ru-RU"/>
        </w:rPr>
        <w:t xml:space="preserve"> Исполнитель вправе расторгнуть Договор в одностороннем порядке при просрочке оплаты, а также если надлежащее оказание услуг стало невозможным вследствие действий или бездействия Заказчика или Обучающегося, включая грубое или повторное нарушение правил участия, передачу доступа третьим лицам, незаконное распространение Материалов или иные действия, существенно нарушающие права Исполнителя или других участников.</w:t>
      </w:r>
    </w:p>
    <w:p w14:paraId="3D277981" w14:textId="77777777" w:rsidR="00EC32D1" w:rsidRPr="00960E14" w:rsidRDefault="00000000">
      <w:pPr>
        <w:pStyle w:val="OfferClause"/>
        <w:rPr>
          <w:lang w:val="ru-RU"/>
        </w:rPr>
      </w:pPr>
      <w:r w:rsidRPr="00960E14">
        <w:rPr>
          <w:b/>
          <w:lang w:val="ru-RU"/>
        </w:rPr>
        <w:t>13.4.</w:t>
      </w:r>
      <w:r w:rsidRPr="00960E14">
        <w:rPr>
          <w:lang w:val="ru-RU"/>
        </w:rPr>
        <w:t xml:space="preserve"> Расторжение Договора по инициативе Исполнителя не лишает Заказчика права на возврат денежных средств за неоказанную часть услуг, если такое право предусмотрено законодательством и настоящей Офертой.</w:t>
      </w:r>
    </w:p>
    <w:p w14:paraId="2E6D0DC0" w14:textId="77777777" w:rsidR="00EC32D1" w:rsidRPr="00960E14" w:rsidRDefault="00000000">
      <w:pPr>
        <w:pStyle w:val="1"/>
        <w:rPr>
          <w:lang w:val="ru-RU"/>
        </w:rPr>
      </w:pPr>
      <w:r w:rsidRPr="00960E14">
        <w:rPr>
          <w:rFonts w:ascii="Liberation Serif" w:eastAsia="Liberation Serif" w:hAnsi="Liberation Serif"/>
          <w:lang w:val="ru-RU"/>
        </w:rPr>
        <w:t>14. Отказ Заказчика от Договора и возврат денежных средств</w:t>
      </w:r>
    </w:p>
    <w:p w14:paraId="28B547F5" w14:textId="77777777" w:rsidR="00EC32D1" w:rsidRPr="00960E14" w:rsidRDefault="00000000">
      <w:pPr>
        <w:pStyle w:val="OfferClause"/>
        <w:rPr>
          <w:lang w:val="ru-RU"/>
        </w:rPr>
      </w:pPr>
      <w:r w:rsidRPr="00960E14">
        <w:rPr>
          <w:b/>
          <w:lang w:val="ru-RU"/>
        </w:rPr>
        <w:t>14.1.</w:t>
      </w:r>
      <w:r w:rsidRPr="00960E14">
        <w:rPr>
          <w:lang w:val="ru-RU"/>
        </w:rPr>
        <w:t xml:space="preserve"> Заказчик вправе отказаться от Договора полностью или в части в любое время до окончания оказания оплаченных услуг, направив Исполнителю заявление об отказе и возврате денежных средств.</w:t>
      </w:r>
    </w:p>
    <w:p w14:paraId="4D96473D" w14:textId="77777777" w:rsidR="00EC32D1" w:rsidRPr="00960E14" w:rsidRDefault="00000000">
      <w:pPr>
        <w:pStyle w:val="OfferClause"/>
        <w:rPr>
          <w:lang w:val="ru-RU"/>
        </w:rPr>
      </w:pPr>
      <w:r w:rsidRPr="00960E14">
        <w:rPr>
          <w:b/>
          <w:lang w:val="ru-RU"/>
        </w:rPr>
        <w:t>14.2.</w:t>
      </w:r>
      <w:r w:rsidRPr="00960E14">
        <w:rPr>
          <w:lang w:val="ru-RU"/>
        </w:rPr>
        <w:t xml:space="preserve"> Заявление направляется на </w:t>
      </w:r>
      <w:r>
        <w:t>e</w:t>
      </w:r>
      <w:r w:rsidRPr="00960E14">
        <w:rPr>
          <w:lang w:val="ru-RU"/>
        </w:rPr>
        <w:t>-</w:t>
      </w:r>
      <w:r>
        <w:t>mail</w:t>
      </w:r>
      <w:r w:rsidRPr="00960E14">
        <w:rPr>
          <w:lang w:val="ru-RU"/>
        </w:rPr>
        <w:t xml:space="preserve"> Исполнителя, указанный в Оферте, либо иным способом, указанным на Сайте. В заявлении рекомендуется указать ФИО Заказчика, ФИО Обучающегося, наименование Программы, дату и способ оплаты, сумму оплаты, причину обращения (по желанию), банковские реквизиты для возврата, если возврат невозможен исходным способом.</w:t>
      </w:r>
    </w:p>
    <w:p w14:paraId="1937C2B5" w14:textId="77777777" w:rsidR="00EC32D1" w:rsidRPr="00960E14" w:rsidRDefault="00000000">
      <w:pPr>
        <w:pStyle w:val="OfferClause"/>
        <w:rPr>
          <w:lang w:val="ru-RU"/>
        </w:rPr>
      </w:pPr>
      <w:r w:rsidRPr="00960E14">
        <w:rPr>
          <w:b/>
          <w:lang w:val="ru-RU"/>
        </w:rPr>
        <w:t>14.3.</w:t>
      </w:r>
      <w:r w:rsidRPr="00960E14">
        <w:rPr>
          <w:lang w:val="ru-RU"/>
        </w:rPr>
        <w:t xml:space="preserve"> Датой отказа считается дата получения Исполнителем заявления, позволяющего идентифицировать Заказчика, Обучающегося и оплаченный Заказ. С этой даты Исполнитель прекращает начислять стоимость последующих, еще не оказанных услуг, если доступ фактически прекращен или должен быть прекращен Исполнителем.</w:t>
      </w:r>
    </w:p>
    <w:p w14:paraId="0B35618A" w14:textId="77777777" w:rsidR="00EC32D1" w:rsidRPr="00960E14" w:rsidRDefault="00000000">
      <w:pPr>
        <w:pStyle w:val="OfferClause"/>
        <w:rPr>
          <w:lang w:val="ru-RU"/>
        </w:rPr>
      </w:pPr>
      <w:r w:rsidRPr="00960E14">
        <w:rPr>
          <w:b/>
          <w:lang w:val="ru-RU"/>
        </w:rPr>
        <w:t>14.4.</w:t>
      </w:r>
      <w:r w:rsidRPr="00960E14">
        <w:rPr>
          <w:lang w:val="ru-RU"/>
        </w:rPr>
        <w:t xml:space="preserve"> При отказе до начала оказания услуг по оплаченному Заказу Исполнитель возвращает Заказчику уплаченную сумму в полном объеме, за исключением сумм, которые не были получены Исполнителем как оплата образовательных услуг и удержаны третьими лицами в соответствии с их правилами и законодательством.</w:t>
      </w:r>
    </w:p>
    <w:p w14:paraId="19EB9F10" w14:textId="77777777" w:rsidR="00EC32D1" w:rsidRPr="00960E14" w:rsidRDefault="00000000">
      <w:pPr>
        <w:pStyle w:val="OfferClause"/>
        <w:rPr>
          <w:lang w:val="ru-RU"/>
        </w:rPr>
      </w:pPr>
      <w:r w:rsidRPr="00960E14">
        <w:rPr>
          <w:b/>
          <w:lang w:val="ru-RU"/>
        </w:rPr>
        <w:t>14.5.</w:t>
      </w:r>
      <w:r w:rsidRPr="00960E14">
        <w:rPr>
          <w:lang w:val="ru-RU"/>
        </w:rPr>
        <w:t xml:space="preserve"> При отказе после начала оказания услуг возврат рассчитывается по формуле: возврат = оплаченная Исполнителю сумма за соответствующий Заказ минус стоимость оказанной части услуг и документально подтвержденные фактически понесенные расходы Исполнителя, связанные с исполнением Договора, если такие расходы не включены в стоимость оказанной части услуг и могут быть удержаны по закону.</w:t>
      </w:r>
    </w:p>
    <w:p w14:paraId="7F41D790" w14:textId="77777777" w:rsidR="00EC32D1" w:rsidRPr="00960E14" w:rsidRDefault="00000000">
      <w:pPr>
        <w:pStyle w:val="OfferClause"/>
        <w:rPr>
          <w:lang w:val="ru-RU"/>
        </w:rPr>
      </w:pPr>
      <w:r w:rsidRPr="00960E14">
        <w:rPr>
          <w:b/>
          <w:lang w:val="ru-RU"/>
        </w:rPr>
        <w:lastRenderedPageBreak/>
        <w:t>14.6.</w:t>
      </w:r>
      <w:r w:rsidRPr="00960E14">
        <w:rPr>
          <w:lang w:val="ru-RU"/>
        </w:rPr>
        <w:t xml:space="preserve"> Стоимость оказанной части услуг определяется по тому оплаченному периоду, модулю или Заказу, от которого отказывается Заказчик. Если Заказчик оплатил один месяц/четыре недели/модуль, расчет производится по этому оплаченному периоду. Если Заказчик оплатил несколько периодов или всю Программу, расчет производится по соответствующему оплаченному объему.</w:t>
      </w:r>
    </w:p>
    <w:p w14:paraId="1BF7BCB4" w14:textId="77777777" w:rsidR="00EC32D1" w:rsidRPr="00960E14" w:rsidRDefault="00000000">
      <w:pPr>
        <w:pStyle w:val="OfferClause"/>
        <w:rPr>
          <w:lang w:val="ru-RU"/>
        </w:rPr>
      </w:pPr>
      <w:r w:rsidRPr="00960E14">
        <w:rPr>
          <w:b/>
          <w:lang w:val="ru-RU"/>
        </w:rPr>
        <w:t>14.7.</w:t>
      </w:r>
      <w:r w:rsidRPr="00960E14">
        <w:rPr>
          <w:lang w:val="ru-RU"/>
        </w:rPr>
        <w:t xml:space="preserve"> Если в Карточке программы или Заказе указано количество академических часов, стоимость оказанной части определяется пропорционально количеству академических часов, занятий или модулей, фактически проведенных Исполнителем или открытых Обучающемуся до даты отказа: стоимость оказанной части = цена оплаченного Заказа × (оказанный объем / общий оплаченный объем).</w:t>
      </w:r>
    </w:p>
    <w:p w14:paraId="0A0F15F1" w14:textId="77777777" w:rsidR="00EC32D1" w:rsidRPr="00960E14" w:rsidRDefault="00000000">
      <w:pPr>
        <w:pStyle w:val="OfferClause"/>
        <w:rPr>
          <w:lang w:val="ru-RU"/>
        </w:rPr>
      </w:pPr>
      <w:r w:rsidRPr="00960E14">
        <w:rPr>
          <w:b/>
          <w:lang w:val="ru-RU"/>
        </w:rPr>
        <w:t>14.8.</w:t>
      </w:r>
      <w:r w:rsidRPr="00960E14">
        <w:rPr>
          <w:lang w:val="ru-RU"/>
        </w:rPr>
        <w:t xml:space="preserve"> Для синхронных онлайн-занятий оказанным объемом считаются занятия или академические часы, которые были проведены по расписанию до даты получения заявления об отказе, независимо от фактического присутствия Обучающегося, если Обучающемуся была предоставлена возможность участия.</w:t>
      </w:r>
    </w:p>
    <w:p w14:paraId="7FC97C23" w14:textId="77777777" w:rsidR="00EC32D1" w:rsidRPr="00960E14" w:rsidRDefault="00000000">
      <w:pPr>
        <w:pStyle w:val="OfferClause"/>
        <w:rPr>
          <w:lang w:val="ru-RU"/>
        </w:rPr>
      </w:pPr>
      <w:r w:rsidRPr="00960E14">
        <w:rPr>
          <w:b/>
          <w:lang w:val="ru-RU"/>
        </w:rPr>
        <w:t>14.9.</w:t>
      </w:r>
      <w:r w:rsidRPr="00960E14">
        <w:rPr>
          <w:lang w:val="ru-RU"/>
        </w:rPr>
        <w:t xml:space="preserve"> Для Программ, основанных на последовательном открытии записей, уроков, модулей или Материалов, оказанным объемом считаются уроки, модули, академические часы или Материалы, доступ к которым был открыт Обучающемуся до даты получения заявления об отказе, если иной порядок не указан в Карточке программы.</w:t>
      </w:r>
    </w:p>
    <w:p w14:paraId="6FAC56C1" w14:textId="77777777" w:rsidR="00EC32D1" w:rsidRPr="00960E14" w:rsidRDefault="00000000">
      <w:pPr>
        <w:pStyle w:val="OfferClause"/>
        <w:rPr>
          <w:lang w:val="ru-RU"/>
        </w:rPr>
      </w:pPr>
      <w:r w:rsidRPr="00960E14">
        <w:rPr>
          <w:b/>
          <w:lang w:val="ru-RU"/>
        </w:rPr>
        <w:t>14.10.</w:t>
      </w:r>
      <w:r w:rsidRPr="00960E14">
        <w:rPr>
          <w:lang w:val="ru-RU"/>
        </w:rPr>
        <w:t xml:space="preserve"> Для Программ или сервисов с непрерывным доступом на определенный срок, если невозможно объективно выделить занятия, часы или модули, стоимость оказанной части определяется пропорционально календарным дням доступа, истекшим до даты получения заявления об отказе: стоимость оказанной части = цена оплаченного периода × (количество истекших дней доступа / общее количество дней оплаченного доступа).</w:t>
      </w:r>
    </w:p>
    <w:p w14:paraId="418916AF" w14:textId="77777777" w:rsidR="00EC32D1" w:rsidRPr="00960E14" w:rsidRDefault="00000000">
      <w:pPr>
        <w:pStyle w:val="OfferClause"/>
        <w:rPr>
          <w:lang w:val="ru-RU"/>
        </w:rPr>
      </w:pPr>
      <w:r w:rsidRPr="00960E14">
        <w:rPr>
          <w:b/>
          <w:lang w:val="ru-RU"/>
        </w:rPr>
        <w:t>14.11.</w:t>
      </w:r>
      <w:r w:rsidRPr="00960E14">
        <w:rPr>
          <w:lang w:val="ru-RU"/>
        </w:rPr>
        <w:t xml:space="preserve"> Если одновременно применимы несколько способов расчета, используется способ, указанный в Карточке программы или Заказе. Если способ не указан, применяется расчет по академическим часам; при невозможности такого расчета - расчет по календарным дням доступа.</w:t>
      </w:r>
    </w:p>
    <w:p w14:paraId="4338190E" w14:textId="77777777" w:rsidR="00EC32D1" w:rsidRPr="00960E14" w:rsidRDefault="00000000">
      <w:pPr>
        <w:pStyle w:val="OfferClause"/>
        <w:rPr>
          <w:lang w:val="ru-RU"/>
        </w:rPr>
      </w:pPr>
      <w:r w:rsidRPr="00960E14">
        <w:rPr>
          <w:b/>
          <w:lang w:val="ru-RU"/>
        </w:rPr>
        <w:t>14.12.</w:t>
      </w:r>
      <w:r w:rsidRPr="00960E14">
        <w:rPr>
          <w:lang w:val="ru-RU"/>
        </w:rPr>
        <w:t xml:space="preserve"> Если Заказчик оплатил услуги со скидкой, возврат рассчитывается исходя из фактически оплаченной суммы, а не из базовой цены без скидки.</w:t>
      </w:r>
    </w:p>
    <w:p w14:paraId="5A2613FD" w14:textId="77777777" w:rsidR="00EC32D1" w:rsidRPr="00960E14" w:rsidRDefault="00000000">
      <w:pPr>
        <w:pStyle w:val="OfferClause"/>
        <w:rPr>
          <w:lang w:val="ru-RU"/>
        </w:rPr>
      </w:pPr>
      <w:r w:rsidRPr="00960E14">
        <w:rPr>
          <w:b/>
          <w:lang w:val="ru-RU"/>
        </w:rPr>
        <w:t>14.13.</w:t>
      </w:r>
      <w:r w:rsidRPr="00960E14">
        <w:rPr>
          <w:lang w:val="ru-RU"/>
        </w:rPr>
        <w:t xml:space="preserve"> Если Заказчик оплатил услуги через рассрочку, кредит, сплит-платеж или иной финансовый сервис, возврат осуществляется способом и по реквизитам, допустимым правилами соответствующего сервиса и законодательством. Заказчик самостоятельно урегулирует отношения с банком, кредитором или финансовым сервисом по своему договору рассрочки/кредита, если такой договор заключался отдельно.</w:t>
      </w:r>
    </w:p>
    <w:p w14:paraId="01D9ABF4" w14:textId="77777777" w:rsidR="00EC32D1" w:rsidRPr="00960E14" w:rsidRDefault="00000000">
      <w:pPr>
        <w:pStyle w:val="OfferClause"/>
        <w:rPr>
          <w:lang w:val="ru-RU"/>
        </w:rPr>
      </w:pPr>
      <w:r w:rsidRPr="00960E14">
        <w:rPr>
          <w:b/>
          <w:lang w:val="ru-RU"/>
        </w:rPr>
        <w:t>14.14.</w:t>
      </w:r>
      <w:r w:rsidRPr="00960E14">
        <w:rPr>
          <w:lang w:val="ru-RU"/>
        </w:rPr>
        <w:t xml:space="preserve"> Возврат осуществляется тем же способом, которым была произведена оплата, если это технически возможно. Если возврат исходным способом невозможен, Заказчик предоставляет реквизиты банковского счета для возврата.</w:t>
      </w:r>
    </w:p>
    <w:p w14:paraId="16A6575B" w14:textId="77777777" w:rsidR="00EC32D1" w:rsidRPr="00960E14" w:rsidRDefault="00000000">
      <w:pPr>
        <w:pStyle w:val="OfferClause"/>
        <w:rPr>
          <w:lang w:val="ru-RU"/>
        </w:rPr>
      </w:pPr>
      <w:r w:rsidRPr="00960E14">
        <w:rPr>
          <w:b/>
          <w:lang w:val="ru-RU"/>
        </w:rPr>
        <w:t>14.15.</w:t>
      </w:r>
      <w:r w:rsidRPr="00960E14">
        <w:rPr>
          <w:lang w:val="ru-RU"/>
        </w:rPr>
        <w:t xml:space="preserve"> Исполнитель рассматривает заявление и осуществляет возврат в срок до 10 календарных дней со дня получения заявления и всех сведений, необходимых для идентификации платежа и осуществления возврата, если иной срок не установлен законодательством Российской Федерации.</w:t>
      </w:r>
    </w:p>
    <w:p w14:paraId="0671FBE1" w14:textId="77777777" w:rsidR="00EC32D1" w:rsidRPr="00960E14" w:rsidRDefault="00000000">
      <w:pPr>
        <w:pStyle w:val="OfferClause"/>
        <w:rPr>
          <w:lang w:val="ru-RU"/>
        </w:rPr>
      </w:pPr>
      <w:r w:rsidRPr="00960E14">
        <w:rPr>
          <w:b/>
          <w:lang w:val="ru-RU"/>
        </w:rPr>
        <w:t>14.16.</w:t>
      </w:r>
      <w:r w:rsidRPr="00960E14">
        <w:rPr>
          <w:lang w:val="ru-RU"/>
        </w:rPr>
        <w:t xml:space="preserve"> Отсутствие посещаемости, невыполнение домашних заданий, изменение личных планов Заказчика или Обучающегося, а также технические проблемы на стороне Заказчика или Обучающегося не освобождают от оплаты уже оказанной части услуг, если Исполнитель надлежащим образом предоставил возможность получить услуги.</w:t>
      </w:r>
    </w:p>
    <w:p w14:paraId="5DD8AB99" w14:textId="77777777" w:rsidR="00EC32D1" w:rsidRPr="00960E14" w:rsidRDefault="00000000">
      <w:pPr>
        <w:pStyle w:val="1"/>
        <w:rPr>
          <w:lang w:val="ru-RU"/>
        </w:rPr>
      </w:pPr>
      <w:r w:rsidRPr="00960E14">
        <w:rPr>
          <w:rFonts w:ascii="Liberation Serif" w:eastAsia="Liberation Serif" w:hAnsi="Liberation Serif"/>
          <w:lang w:val="ru-RU"/>
        </w:rPr>
        <w:t>15. Недостатки услуг и нарушение сроков</w:t>
      </w:r>
    </w:p>
    <w:p w14:paraId="5C3BE3A6" w14:textId="77777777" w:rsidR="00EC32D1" w:rsidRPr="00960E14" w:rsidRDefault="00000000">
      <w:pPr>
        <w:pStyle w:val="OfferClause"/>
        <w:rPr>
          <w:lang w:val="ru-RU"/>
        </w:rPr>
      </w:pPr>
      <w:r w:rsidRPr="00960E14">
        <w:rPr>
          <w:b/>
          <w:lang w:val="ru-RU"/>
        </w:rPr>
        <w:t>15.1.</w:t>
      </w:r>
      <w:r w:rsidRPr="00960E14">
        <w:rPr>
          <w:lang w:val="ru-RU"/>
        </w:rPr>
        <w:t xml:space="preserve"> Если Заказчик считает, что услуги оказаны с недостатками, не соответствуют выбранной Программе или оказаны с нарушением сроков, Заказчик вправе направить Исполнителю обращение или претензию с описанием обстоятельств.</w:t>
      </w:r>
    </w:p>
    <w:p w14:paraId="009933B2" w14:textId="77777777" w:rsidR="00EC32D1" w:rsidRPr="00960E14" w:rsidRDefault="00000000">
      <w:pPr>
        <w:pStyle w:val="OfferClause"/>
        <w:rPr>
          <w:lang w:val="ru-RU"/>
        </w:rPr>
      </w:pPr>
      <w:r w:rsidRPr="00960E14">
        <w:rPr>
          <w:b/>
          <w:lang w:val="ru-RU"/>
        </w:rPr>
        <w:lastRenderedPageBreak/>
        <w:t>15.2.</w:t>
      </w:r>
      <w:r w:rsidRPr="00960E14">
        <w:rPr>
          <w:lang w:val="ru-RU"/>
        </w:rPr>
        <w:t xml:space="preserve"> При подтверждении недостатков Исполнитель предлагает соразмерный способ урегулирования: устранение недостатка, повторное проведение занятия, предоставление записи или дополнительного материала, перенос занятия, соразмерное уменьшение цены, возврат денежных средств </w:t>
      </w:r>
      <w:proofErr w:type="gramStart"/>
      <w:r w:rsidRPr="00960E14">
        <w:rPr>
          <w:lang w:val="ru-RU"/>
        </w:rPr>
        <w:t>за неоказанную или ненадлежащим образом</w:t>
      </w:r>
      <w:proofErr w:type="gramEnd"/>
      <w:r w:rsidRPr="00960E14">
        <w:rPr>
          <w:lang w:val="ru-RU"/>
        </w:rPr>
        <w:t xml:space="preserve"> оказанную часть услуг либо иной способ, предусмотренный законодательством.</w:t>
      </w:r>
    </w:p>
    <w:p w14:paraId="1060E5B8" w14:textId="77777777" w:rsidR="00EC32D1" w:rsidRPr="00960E14" w:rsidRDefault="00000000">
      <w:pPr>
        <w:pStyle w:val="OfferClause"/>
        <w:rPr>
          <w:lang w:val="ru-RU"/>
        </w:rPr>
      </w:pPr>
      <w:r w:rsidRPr="00960E14">
        <w:rPr>
          <w:b/>
          <w:lang w:val="ru-RU"/>
        </w:rPr>
        <w:t>15.3.</w:t>
      </w:r>
      <w:r w:rsidRPr="00960E14">
        <w:rPr>
          <w:lang w:val="ru-RU"/>
        </w:rPr>
        <w:t xml:space="preserve"> Если занятие не состоялось по вине Исполнителя, оно не считается оказанным до момента его фактического проведения, предоставления записи, равноценной замены или иного согласованного урегулирования.</w:t>
      </w:r>
    </w:p>
    <w:p w14:paraId="70598435" w14:textId="77777777" w:rsidR="00EC32D1" w:rsidRPr="00960E14" w:rsidRDefault="00000000">
      <w:pPr>
        <w:pStyle w:val="OfferClause"/>
        <w:rPr>
          <w:lang w:val="ru-RU"/>
        </w:rPr>
      </w:pPr>
      <w:r w:rsidRPr="00960E14">
        <w:rPr>
          <w:b/>
          <w:lang w:val="ru-RU"/>
        </w:rPr>
        <w:t>15.4.</w:t>
      </w:r>
      <w:r w:rsidRPr="00960E14">
        <w:rPr>
          <w:lang w:val="ru-RU"/>
        </w:rPr>
        <w:t xml:space="preserve"> Обращения и претензии рассматриваются Исполнителем в сроки, предусмотренные законодательством Российской Федерации, исходя из характера требования.</w:t>
      </w:r>
    </w:p>
    <w:p w14:paraId="3531CBB8" w14:textId="77777777" w:rsidR="00EC32D1" w:rsidRPr="00960E14" w:rsidRDefault="00000000">
      <w:pPr>
        <w:pStyle w:val="1"/>
        <w:rPr>
          <w:lang w:val="ru-RU"/>
        </w:rPr>
      </w:pPr>
      <w:r w:rsidRPr="00960E14">
        <w:rPr>
          <w:rFonts w:ascii="Liberation Serif" w:eastAsia="Liberation Serif" w:hAnsi="Liberation Serif"/>
          <w:lang w:val="ru-RU"/>
        </w:rPr>
        <w:t>16. Персональные данные и отдельные согласия</w:t>
      </w:r>
    </w:p>
    <w:p w14:paraId="526127A3" w14:textId="77777777" w:rsidR="00EC32D1" w:rsidRPr="00960E14" w:rsidRDefault="00000000">
      <w:pPr>
        <w:pStyle w:val="OfferClause"/>
        <w:rPr>
          <w:lang w:val="ru-RU"/>
        </w:rPr>
      </w:pPr>
      <w:r w:rsidRPr="00960E14">
        <w:rPr>
          <w:b/>
          <w:lang w:val="ru-RU"/>
        </w:rPr>
        <w:t>16.1.</w:t>
      </w:r>
      <w:r w:rsidRPr="00960E14">
        <w:rPr>
          <w:lang w:val="ru-RU"/>
        </w:rPr>
        <w:t xml:space="preserve"> Для заключения и исполнения Договора Исполнитель обрабатывает персональные данные Заказчика, Обучающегося и, при необходимости, законного представителя: ФИО, контактные данные, сведения о выбранной Программе, сведения об оплате, образовательные результаты, сведения о посещаемости, выполненных заданиях и иные данные, необходимые для оказания услуг, оформления образовательных отношений, обратной связи, учета и исполнения требований законодательства.</w:t>
      </w:r>
    </w:p>
    <w:p w14:paraId="743A713A" w14:textId="77777777" w:rsidR="00EC32D1" w:rsidRPr="00960E14" w:rsidRDefault="00000000">
      <w:pPr>
        <w:pStyle w:val="OfferClause"/>
        <w:rPr>
          <w:lang w:val="ru-RU"/>
        </w:rPr>
      </w:pPr>
      <w:r w:rsidRPr="00960E14">
        <w:rPr>
          <w:b/>
          <w:lang w:val="ru-RU"/>
        </w:rPr>
        <w:t>16.2.</w:t>
      </w:r>
      <w:r w:rsidRPr="00960E14">
        <w:rPr>
          <w:lang w:val="ru-RU"/>
        </w:rPr>
        <w:t xml:space="preserve"> Обработка персональных данных осуществляется в соответствии с законодательством Российской Федерации и Политикой обработки персональных данных Исполнителя, размещенной на Сайте.</w:t>
      </w:r>
    </w:p>
    <w:p w14:paraId="0116B62F" w14:textId="77777777" w:rsidR="00EC32D1" w:rsidRPr="00960E14" w:rsidRDefault="00000000">
      <w:pPr>
        <w:pStyle w:val="OfferClause"/>
        <w:rPr>
          <w:lang w:val="ru-RU"/>
        </w:rPr>
      </w:pPr>
      <w:r w:rsidRPr="00960E14">
        <w:rPr>
          <w:b/>
          <w:lang w:val="ru-RU"/>
        </w:rPr>
        <w:t>16.3.</w:t>
      </w:r>
      <w:r w:rsidRPr="00960E14">
        <w:rPr>
          <w:lang w:val="ru-RU"/>
        </w:rPr>
        <w:t xml:space="preserve"> Согласие на обработку персональных данных оформляется отдельно от Оферты и иных документов/согласий, если получение такого согласия необходимо. Отдельное согласие может собираться через чекбокс, форму на Сайте, электронный документ, бумажный документ или иной способ, позволяющий подтвердить факт его получения.</w:t>
      </w:r>
    </w:p>
    <w:p w14:paraId="5F57E324" w14:textId="77777777" w:rsidR="00EC32D1" w:rsidRPr="00960E14" w:rsidRDefault="00000000">
      <w:pPr>
        <w:pStyle w:val="OfferClause"/>
        <w:rPr>
          <w:lang w:val="ru-RU"/>
        </w:rPr>
      </w:pPr>
      <w:r w:rsidRPr="00960E14">
        <w:rPr>
          <w:b/>
          <w:lang w:val="ru-RU"/>
        </w:rPr>
        <w:t>16.4.</w:t>
      </w:r>
      <w:r w:rsidRPr="00960E14">
        <w:rPr>
          <w:lang w:val="ru-RU"/>
        </w:rPr>
        <w:t xml:space="preserve"> Согласие на получение информационных и рекламных сообщений оформляется отдельно от согласия на обработку персональных данных и отдельно от Акцепта Оферты. Отказ от рекламной рассылки не влияет на возможность заключить Договор и получить образовательные услуги.</w:t>
      </w:r>
    </w:p>
    <w:p w14:paraId="49B1D384" w14:textId="77777777" w:rsidR="00EC32D1" w:rsidRPr="00960E14" w:rsidRDefault="00000000">
      <w:pPr>
        <w:pStyle w:val="OfferClause"/>
        <w:rPr>
          <w:lang w:val="ru-RU"/>
        </w:rPr>
      </w:pPr>
      <w:r w:rsidRPr="00960E14">
        <w:rPr>
          <w:b/>
          <w:lang w:val="ru-RU"/>
        </w:rPr>
        <w:t>16.5.</w:t>
      </w:r>
      <w:r w:rsidRPr="00960E14">
        <w:rPr>
          <w:lang w:val="ru-RU"/>
        </w:rPr>
        <w:t xml:space="preserve"> Согласие на публикацию отзыва, имени, изображения, голоса, видеозаписи, фотографии, результата работы Обучающегося, фрагментов занятий или иных материалов с участием Обучающегося оформляется отдельно от Оферты, отдельно от согласия на обработку персональных данных для исполнения Договора и отдельно от согласия на рекламную рассылку.</w:t>
      </w:r>
    </w:p>
    <w:p w14:paraId="460C426C" w14:textId="77777777" w:rsidR="00EC32D1" w:rsidRPr="00960E14" w:rsidRDefault="00000000">
      <w:pPr>
        <w:pStyle w:val="OfferClause"/>
        <w:rPr>
          <w:lang w:val="ru-RU"/>
        </w:rPr>
      </w:pPr>
      <w:r w:rsidRPr="00960E14">
        <w:rPr>
          <w:b/>
          <w:lang w:val="ru-RU"/>
        </w:rPr>
        <w:t>16.6.</w:t>
      </w:r>
      <w:r w:rsidRPr="00960E14">
        <w:rPr>
          <w:lang w:val="ru-RU"/>
        </w:rPr>
        <w:t xml:space="preserve"> Если публикация предполагает раскрытие персональных данных неопределенному кругу лиц, Исполнитель получает отдельное согласие на обработку персональных данных, разрешенных субъектом персональных данных для распространения, с учетом требований законодательства.</w:t>
      </w:r>
    </w:p>
    <w:p w14:paraId="5F5D1069" w14:textId="77777777" w:rsidR="00EC32D1" w:rsidRPr="00960E14" w:rsidRDefault="00000000">
      <w:pPr>
        <w:pStyle w:val="OfferClause"/>
        <w:rPr>
          <w:lang w:val="ru-RU"/>
        </w:rPr>
      </w:pPr>
      <w:r w:rsidRPr="00960E14">
        <w:rPr>
          <w:b/>
          <w:lang w:val="ru-RU"/>
        </w:rPr>
        <w:t>16.7.</w:t>
      </w:r>
      <w:r w:rsidRPr="00960E14">
        <w:rPr>
          <w:lang w:val="ru-RU"/>
        </w:rPr>
        <w:t xml:space="preserve"> Для несовершеннолетнего Обучающегося согласия, требующие участия законного представителя, предоставляются его законным представителем. Исполнитель вправе запросить подтверждение полномочий законного представителя.</w:t>
      </w:r>
    </w:p>
    <w:p w14:paraId="104B6A8F" w14:textId="77777777" w:rsidR="00EC32D1" w:rsidRPr="00960E14" w:rsidRDefault="00000000">
      <w:pPr>
        <w:pStyle w:val="OfferClause"/>
        <w:rPr>
          <w:lang w:val="ru-RU"/>
        </w:rPr>
      </w:pPr>
      <w:r w:rsidRPr="00960E14">
        <w:rPr>
          <w:b/>
          <w:lang w:val="ru-RU"/>
        </w:rPr>
        <w:t>16.8.</w:t>
      </w:r>
      <w:r w:rsidRPr="00960E14">
        <w:rPr>
          <w:lang w:val="ru-RU"/>
        </w:rPr>
        <w:t xml:space="preserve"> Исполнитель может осуществлять запись онлайн-занятий для образовательных целей и предоставления записи участникам соответствующей Программы, если это предусмотрено Карточкой программы или организационными сообщениями. Публикация таких записей за пределами образовательного доступа участников Программы допускается только при наличии отдельного согласия лиц, чьи изображение, голос или персональные данные используются в публикации.</w:t>
      </w:r>
    </w:p>
    <w:p w14:paraId="38439E55" w14:textId="77777777" w:rsidR="00EC32D1" w:rsidRPr="00960E14" w:rsidRDefault="00000000">
      <w:pPr>
        <w:pStyle w:val="OfferClause"/>
        <w:rPr>
          <w:lang w:val="ru-RU"/>
        </w:rPr>
      </w:pPr>
      <w:r w:rsidRPr="00960E14">
        <w:rPr>
          <w:b/>
          <w:lang w:val="ru-RU"/>
        </w:rPr>
        <w:t>16.9.</w:t>
      </w:r>
      <w:r w:rsidRPr="00960E14">
        <w:rPr>
          <w:lang w:val="ru-RU"/>
        </w:rPr>
        <w:t xml:space="preserve"> Заказчик и Обучающийся вправе отказаться от рекламных сообщений, отозвать согласие на обработку персональных данных или согласие на публикацию в порядке, указанном в соответствующем согласии и Политике обработки персональных данных. Отзыв согласия не влияет на законность обработки, осуществленной до его отзыва, и не препятствует обработке данных без согласия при наличии законных оснований.</w:t>
      </w:r>
    </w:p>
    <w:p w14:paraId="151DE711" w14:textId="77777777" w:rsidR="00EC32D1" w:rsidRPr="00960E14" w:rsidRDefault="00000000">
      <w:pPr>
        <w:pStyle w:val="1"/>
        <w:rPr>
          <w:lang w:val="ru-RU"/>
        </w:rPr>
      </w:pPr>
      <w:r w:rsidRPr="00960E14">
        <w:rPr>
          <w:rFonts w:ascii="Liberation Serif" w:eastAsia="Liberation Serif" w:hAnsi="Liberation Serif"/>
          <w:lang w:val="ru-RU"/>
        </w:rPr>
        <w:lastRenderedPageBreak/>
        <w:t>17. Информационные сообщения и рекламная рассылка</w:t>
      </w:r>
    </w:p>
    <w:p w14:paraId="373635E4" w14:textId="77777777" w:rsidR="00EC32D1" w:rsidRPr="00960E14" w:rsidRDefault="00000000">
      <w:pPr>
        <w:pStyle w:val="OfferClause"/>
        <w:rPr>
          <w:lang w:val="ru-RU"/>
        </w:rPr>
      </w:pPr>
      <w:r w:rsidRPr="00960E14">
        <w:rPr>
          <w:b/>
          <w:lang w:val="ru-RU"/>
        </w:rPr>
        <w:t>17.1.</w:t>
      </w:r>
      <w:r w:rsidRPr="00960E14">
        <w:rPr>
          <w:lang w:val="ru-RU"/>
        </w:rPr>
        <w:t xml:space="preserve"> Исполнитель вправе направлять Заказчику и/или Обучающемуся сервисные и организационные сообщения, необходимые для исполнения Договора: сведения о занятиях, ссылках, расписании, переносах, заданиях, оплате, доступах, возвратах, изменениях условий Программы и иных вопросах обучения.</w:t>
      </w:r>
    </w:p>
    <w:p w14:paraId="35BE46F1" w14:textId="77777777" w:rsidR="00EC32D1" w:rsidRPr="00960E14" w:rsidRDefault="00000000">
      <w:pPr>
        <w:pStyle w:val="OfferClause"/>
        <w:rPr>
          <w:lang w:val="ru-RU"/>
        </w:rPr>
      </w:pPr>
      <w:r w:rsidRPr="00960E14">
        <w:rPr>
          <w:b/>
          <w:lang w:val="ru-RU"/>
        </w:rPr>
        <w:t>17.2.</w:t>
      </w:r>
      <w:r w:rsidRPr="00960E14">
        <w:rPr>
          <w:lang w:val="ru-RU"/>
        </w:rPr>
        <w:t xml:space="preserve"> Сервисные и организационные сообщения не являются рекламной рассылкой, если они связаны с исполнением Договора и выбранной Программы.</w:t>
      </w:r>
    </w:p>
    <w:p w14:paraId="5FB46098" w14:textId="77777777" w:rsidR="00EC32D1" w:rsidRPr="00960E14" w:rsidRDefault="00000000">
      <w:pPr>
        <w:pStyle w:val="OfferClause"/>
        <w:rPr>
          <w:lang w:val="ru-RU"/>
        </w:rPr>
      </w:pPr>
      <w:r w:rsidRPr="00960E14">
        <w:rPr>
          <w:b/>
          <w:lang w:val="ru-RU"/>
        </w:rPr>
        <w:t>17.3.</w:t>
      </w:r>
      <w:r w:rsidRPr="00960E14">
        <w:rPr>
          <w:lang w:val="ru-RU"/>
        </w:rPr>
        <w:t xml:space="preserve"> Рекламные и маркетинговые сообщения о новых программах, акциях, скидках, мероприятиях и иных предложениях Исполнителя направляются только при наличии отдельного предварительного согласия адресата, если такое согласие требуется законодательством.</w:t>
      </w:r>
    </w:p>
    <w:p w14:paraId="25EA8747" w14:textId="77777777" w:rsidR="00EC32D1" w:rsidRPr="00960E14" w:rsidRDefault="00000000">
      <w:pPr>
        <w:pStyle w:val="OfferClause"/>
        <w:rPr>
          <w:lang w:val="ru-RU"/>
        </w:rPr>
      </w:pPr>
      <w:r w:rsidRPr="00960E14">
        <w:rPr>
          <w:b/>
          <w:lang w:val="ru-RU"/>
        </w:rPr>
        <w:t>17.4.</w:t>
      </w:r>
      <w:r w:rsidRPr="00960E14">
        <w:rPr>
          <w:lang w:val="ru-RU"/>
        </w:rPr>
        <w:t xml:space="preserve"> Адресат вправе в любое время отказаться от рекламной рассылки способом, указанным в сообщении, в согласии на рассылку, на Сайте или путем обращения к Исполнителю.</w:t>
      </w:r>
    </w:p>
    <w:p w14:paraId="31548363" w14:textId="77777777" w:rsidR="00EC32D1" w:rsidRPr="00960E14" w:rsidRDefault="00000000">
      <w:pPr>
        <w:pStyle w:val="1"/>
        <w:rPr>
          <w:lang w:val="ru-RU"/>
        </w:rPr>
      </w:pPr>
      <w:r w:rsidRPr="00960E14">
        <w:rPr>
          <w:rFonts w:ascii="Liberation Serif" w:eastAsia="Liberation Serif" w:hAnsi="Liberation Serif"/>
          <w:lang w:val="ru-RU"/>
        </w:rPr>
        <w:t>18. Отзывы, изображения, видео и результаты Обучающихся</w:t>
      </w:r>
    </w:p>
    <w:p w14:paraId="12414994" w14:textId="77777777" w:rsidR="00EC32D1" w:rsidRPr="00960E14" w:rsidRDefault="00000000">
      <w:pPr>
        <w:pStyle w:val="OfferClause"/>
        <w:rPr>
          <w:lang w:val="ru-RU"/>
        </w:rPr>
      </w:pPr>
      <w:r w:rsidRPr="00960E14">
        <w:rPr>
          <w:b/>
          <w:lang w:val="ru-RU"/>
        </w:rPr>
        <w:t>18.1.</w:t>
      </w:r>
      <w:r w:rsidRPr="00960E14">
        <w:rPr>
          <w:lang w:val="ru-RU"/>
        </w:rPr>
        <w:t xml:space="preserve"> Исполнитель не публикует отзывы, изображения, видеозаписи, фрагменты занятий, имя, фамилию, результаты, работы Обучающегося или иные материалы, позволяющие идентифицировать Обучающегося, без отдельного согласия, если такое согласие требуется законодательством.</w:t>
      </w:r>
    </w:p>
    <w:p w14:paraId="6DB079B8" w14:textId="77777777" w:rsidR="00EC32D1" w:rsidRPr="00960E14" w:rsidRDefault="00000000">
      <w:pPr>
        <w:pStyle w:val="OfferClause"/>
        <w:rPr>
          <w:lang w:val="ru-RU"/>
        </w:rPr>
      </w:pPr>
      <w:r w:rsidRPr="00960E14">
        <w:rPr>
          <w:b/>
          <w:lang w:val="ru-RU"/>
        </w:rPr>
        <w:t>18.2.</w:t>
      </w:r>
      <w:r w:rsidRPr="00960E14">
        <w:rPr>
          <w:lang w:val="ru-RU"/>
        </w:rPr>
        <w:t xml:space="preserve"> Согласие на публикацию может определять: какие материалы разрешено использовать, где они могут публиковаться, на какой срок, в каких целях, с указанием имени или без указания имени, с возможностью монтажа, сокращения или стилистической обработки, не искажающей смысл отзыва или результата.</w:t>
      </w:r>
    </w:p>
    <w:p w14:paraId="2E962521" w14:textId="0501D847" w:rsidR="00EC32D1" w:rsidRPr="00960E14" w:rsidRDefault="00000000" w:rsidP="00536E3E">
      <w:pPr>
        <w:pStyle w:val="OfferClause"/>
        <w:rPr>
          <w:lang w:val="ru-RU"/>
        </w:rPr>
      </w:pPr>
      <w:r w:rsidRPr="00960E14">
        <w:rPr>
          <w:b/>
          <w:lang w:val="ru-RU"/>
        </w:rPr>
        <w:t>18.3.</w:t>
      </w:r>
      <w:r w:rsidRPr="00960E14">
        <w:rPr>
          <w:lang w:val="ru-RU"/>
        </w:rPr>
        <w:t xml:space="preserve"> Отсутствие согласия на публикацию не влияет на возможность обучения, качество оказания услуг, доступ к занятиям и Материалам.</w:t>
      </w:r>
    </w:p>
    <w:p w14:paraId="511B1F88" w14:textId="77777777" w:rsidR="00EC32D1" w:rsidRPr="00960E14" w:rsidRDefault="00000000">
      <w:pPr>
        <w:pStyle w:val="1"/>
        <w:rPr>
          <w:lang w:val="ru-RU"/>
        </w:rPr>
      </w:pPr>
      <w:r w:rsidRPr="00960E14">
        <w:rPr>
          <w:rFonts w:ascii="Liberation Serif" w:eastAsia="Liberation Serif" w:hAnsi="Liberation Serif"/>
          <w:lang w:val="ru-RU"/>
        </w:rPr>
        <w:t>19. Ответственность сторон</w:t>
      </w:r>
    </w:p>
    <w:p w14:paraId="18957542" w14:textId="77777777" w:rsidR="00EC32D1" w:rsidRPr="00960E14" w:rsidRDefault="00000000">
      <w:pPr>
        <w:pStyle w:val="OfferClause"/>
        <w:rPr>
          <w:lang w:val="ru-RU"/>
        </w:rPr>
      </w:pPr>
      <w:r w:rsidRPr="00960E14">
        <w:rPr>
          <w:b/>
          <w:lang w:val="ru-RU"/>
        </w:rPr>
        <w:t>19.1.</w:t>
      </w:r>
      <w:r w:rsidRPr="00960E14">
        <w:rPr>
          <w:lang w:val="ru-RU"/>
        </w:rPr>
        <w:t xml:space="preserve">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настоящей Офертой.</w:t>
      </w:r>
    </w:p>
    <w:p w14:paraId="38C01814" w14:textId="77777777" w:rsidR="00EC32D1" w:rsidRPr="00960E14" w:rsidRDefault="00000000">
      <w:pPr>
        <w:pStyle w:val="OfferClause"/>
        <w:rPr>
          <w:lang w:val="ru-RU"/>
        </w:rPr>
      </w:pPr>
      <w:r w:rsidRPr="00960E14">
        <w:rPr>
          <w:b/>
          <w:lang w:val="ru-RU"/>
        </w:rPr>
        <w:t>19.2.</w:t>
      </w:r>
      <w:r w:rsidRPr="00960E14">
        <w:rPr>
          <w:lang w:val="ru-RU"/>
        </w:rPr>
        <w:t xml:space="preserve"> Исполнитель не несет ответственность за невозможность участия Обучающегося в занятии, если такая невозможность вызвана обстоятельствами на стороне Заказчика или Обучающегося: отсутствием Интернета, неисправностью оборудования, ошибками в настройках программ, блокировками со стороны сервисов, неверно указанными контактными данными, отсутствием доступа к указанному Заказчиком </w:t>
      </w:r>
      <w:r>
        <w:t>e</w:t>
      </w:r>
      <w:r w:rsidRPr="00960E14">
        <w:rPr>
          <w:lang w:val="ru-RU"/>
        </w:rPr>
        <w:t>-</w:t>
      </w:r>
      <w:r>
        <w:t>mail</w:t>
      </w:r>
      <w:r w:rsidRPr="00960E14">
        <w:rPr>
          <w:lang w:val="ru-RU"/>
        </w:rPr>
        <w:t xml:space="preserve"> или мессенджеру.</w:t>
      </w:r>
    </w:p>
    <w:p w14:paraId="3C688C76" w14:textId="77777777" w:rsidR="00EC32D1" w:rsidRPr="00960E14" w:rsidRDefault="00000000">
      <w:pPr>
        <w:pStyle w:val="OfferClause"/>
        <w:rPr>
          <w:lang w:val="ru-RU"/>
        </w:rPr>
      </w:pPr>
      <w:r w:rsidRPr="00960E14">
        <w:rPr>
          <w:b/>
          <w:lang w:val="ru-RU"/>
        </w:rPr>
        <w:t>19.3.</w:t>
      </w:r>
      <w:r w:rsidRPr="00960E14">
        <w:rPr>
          <w:lang w:val="ru-RU"/>
        </w:rPr>
        <w:t xml:space="preserve"> Исполнитель не несет ответственность за работу сторонних сервисов связи, видеоконференций, платежных систем, банков, операторов связи, образовательных платформ и иных третьих лиц, но принимает разумные меры для выбора и использования сервисов, позволяющих надлежащим образом оказать услуги.</w:t>
      </w:r>
    </w:p>
    <w:p w14:paraId="11E15280" w14:textId="77777777" w:rsidR="00EC32D1" w:rsidRPr="00960E14" w:rsidRDefault="00000000">
      <w:pPr>
        <w:pStyle w:val="OfferClause"/>
        <w:rPr>
          <w:lang w:val="ru-RU"/>
        </w:rPr>
      </w:pPr>
      <w:r w:rsidRPr="00960E14">
        <w:rPr>
          <w:b/>
          <w:lang w:val="ru-RU"/>
        </w:rPr>
        <w:t>19.4.</w:t>
      </w:r>
      <w:r w:rsidRPr="00960E14">
        <w:rPr>
          <w:lang w:val="ru-RU"/>
        </w:rPr>
        <w:t xml:space="preserve"> Заказчик отвечает за достоверность предоставленных данных, законность передачи Исполнителю данных Обучающегося и наличие полномочий действовать в интересах несовершеннолетнего Обучающегося.</w:t>
      </w:r>
    </w:p>
    <w:p w14:paraId="0C26C4DB" w14:textId="77777777" w:rsidR="00EC32D1" w:rsidRPr="00960E14" w:rsidRDefault="00000000">
      <w:pPr>
        <w:pStyle w:val="OfferClause"/>
        <w:rPr>
          <w:lang w:val="ru-RU"/>
        </w:rPr>
      </w:pPr>
      <w:r w:rsidRPr="00960E14">
        <w:rPr>
          <w:b/>
          <w:lang w:val="ru-RU"/>
        </w:rPr>
        <w:t>19.5.</w:t>
      </w:r>
      <w:r w:rsidRPr="00960E14">
        <w:rPr>
          <w:lang w:val="ru-RU"/>
        </w:rPr>
        <w:t xml:space="preserve"> Если нарушение Заказчика или Обучающегося привело к претензиям третьих лиц, утечке персональных данных, нарушению прав на Материалы или иным убыткам, виновное лицо возмещает причиненные убытки в порядке, установленном законодательством Российской Федерации.</w:t>
      </w:r>
    </w:p>
    <w:p w14:paraId="465ABC8E" w14:textId="77777777" w:rsidR="00EC32D1" w:rsidRPr="00960E14" w:rsidRDefault="00000000">
      <w:pPr>
        <w:pStyle w:val="1"/>
        <w:rPr>
          <w:lang w:val="ru-RU"/>
        </w:rPr>
      </w:pPr>
      <w:r w:rsidRPr="00960E14">
        <w:rPr>
          <w:rFonts w:ascii="Liberation Serif" w:eastAsia="Liberation Serif" w:hAnsi="Liberation Serif"/>
          <w:lang w:val="ru-RU"/>
        </w:rPr>
        <w:lastRenderedPageBreak/>
        <w:t>20. Обстоятельства непреодолимой силы</w:t>
      </w:r>
    </w:p>
    <w:p w14:paraId="220079DD" w14:textId="77777777" w:rsidR="00EC32D1" w:rsidRPr="00960E14" w:rsidRDefault="00000000">
      <w:pPr>
        <w:pStyle w:val="OfferClause"/>
        <w:rPr>
          <w:lang w:val="ru-RU"/>
        </w:rPr>
      </w:pPr>
      <w:r w:rsidRPr="00960E14">
        <w:rPr>
          <w:b/>
          <w:lang w:val="ru-RU"/>
        </w:rPr>
        <w:t>20.1.</w:t>
      </w:r>
      <w:r w:rsidRPr="00960E14">
        <w:rPr>
          <w:lang w:val="ru-RU"/>
        </w:rPr>
        <w:t xml:space="preserve"> Сторона освобождается от ответственности за частичное или полное неисполнение обязательств, если оно вызвано обстоятельствами непреодолимой силы, которые сторона не могла разумно предвидеть или предотвратить.</w:t>
      </w:r>
    </w:p>
    <w:p w14:paraId="074FEACE" w14:textId="77777777" w:rsidR="00EC32D1" w:rsidRPr="00960E14" w:rsidRDefault="00000000">
      <w:pPr>
        <w:pStyle w:val="OfferClause"/>
        <w:rPr>
          <w:lang w:val="ru-RU"/>
        </w:rPr>
      </w:pPr>
      <w:r w:rsidRPr="00960E14">
        <w:rPr>
          <w:b/>
          <w:lang w:val="ru-RU"/>
        </w:rPr>
        <w:t>20.2.</w:t>
      </w:r>
      <w:r w:rsidRPr="00960E14">
        <w:rPr>
          <w:lang w:val="ru-RU"/>
        </w:rPr>
        <w:t xml:space="preserve"> К таким обстоятельствам могут относиться, в частности, чрезвычайные и непредотвратимые при данных условиях события: пожары, стихийные бедствия, военные действия, массовые сбои инфраструктуры, акты государственных органов, ограничения связи и иные обстоятельства, находящиеся вне разумного контроля стороны.</w:t>
      </w:r>
    </w:p>
    <w:p w14:paraId="1FEF9A4F" w14:textId="77777777" w:rsidR="00EC32D1" w:rsidRPr="00960E14" w:rsidRDefault="00000000">
      <w:pPr>
        <w:pStyle w:val="OfferClause"/>
        <w:rPr>
          <w:lang w:val="ru-RU"/>
        </w:rPr>
      </w:pPr>
      <w:r w:rsidRPr="00960E14">
        <w:rPr>
          <w:b/>
          <w:lang w:val="ru-RU"/>
        </w:rPr>
        <w:t>20.3.</w:t>
      </w:r>
      <w:r w:rsidRPr="00960E14">
        <w:rPr>
          <w:lang w:val="ru-RU"/>
        </w:rPr>
        <w:t xml:space="preserve"> Сторона, для которой наступили обстоятельства непреодолимой силы, должна уведомить другую сторону в разумный срок через доступные Каналы связи.</w:t>
      </w:r>
    </w:p>
    <w:p w14:paraId="45FF8863" w14:textId="77777777" w:rsidR="00EC32D1" w:rsidRPr="00960E14" w:rsidRDefault="00000000">
      <w:pPr>
        <w:pStyle w:val="OfferClause"/>
        <w:rPr>
          <w:lang w:val="ru-RU"/>
        </w:rPr>
      </w:pPr>
      <w:r w:rsidRPr="00960E14">
        <w:rPr>
          <w:b/>
          <w:lang w:val="ru-RU"/>
        </w:rPr>
        <w:t>20.4.</w:t>
      </w:r>
      <w:r w:rsidRPr="00960E14">
        <w:rPr>
          <w:lang w:val="ru-RU"/>
        </w:rPr>
        <w:t xml:space="preserve"> Если обстоятельства непреодолимой силы временно препятствуют проведению занятия, Исполнитель по возможности переносит занятие, предоставляет запись или иную равноценную замену.</w:t>
      </w:r>
    </w:p>
    <w:p w14:paraId="772026F0" w14:textId="77777777" w:rsidR="00EC32D1" w:rsidRPr="00960E14" w:rsidRDefault="00000000">
      <w:pPr>
        <w:pStyle w:val="1"/>
        <w:rPr>
          <w:lang w:val="ru-RU"/>
        </w:rPr>
      </w:pPr>
      <w:r w:rsidRPr="00960E14">
        <w:rPr>
          <w:rFonts w:ascii="Liberation Serif" w:eastAsia="Liberation Serif" w:hAnsi="Liberation Serif"/>
          <w:lang w:val="ru-RU"/>
        </w:rPr>
        <w:t>21. Обмен сообщениями и юридически значимые уведомления</w:t>
      </w:r>
    </w:p>
    <w:p w14:paraId="2782B163" w14:textId="77777777" w:rsidR="00EC32D1" w:rsidRPr="00960E14" w:rsidRDefault="00000000">
      <w:pPr>
        <w:pStyle w:val="OfferClause"/>
        <w:rPr>
          <w:lang w:val="ru-RU"/>
        </w:rPr>
      </w:pPr>
      <w:r w:rsidRPr="00960E14">
        <w:rPr>
          <w:b/>
          <w:lang w:val="ru-RU"/>
        </w:rPr>
        <w:t>21.1.</w:t>
      </w:r>
      <w:r w:rsidRPr="00960E14">
        <w:rPr>
          <w:lang w:val="ru-RU"/>
        </w:rPr>
        <w:t xml:space="preserve"> Стороны признают юридическую силу сообщений, направленных по контактам, указанным Заказчиком при оформлении Заказа, а также по контактам Исполнителя, указанным в Оферте и на Сайте.</w:t>
      </w:r>
    </w:p>
    <w:p w14:paraId="5BDBE187" w14:textId="77777777" w:rsidR="00EC32D1" w:rsidRPr="00960E14" w:rsidRDefault="00000000">
      <w:pPr>
        <w:pStyle w:val="OfferClause"/>
        <w:rPr>
          <w:lang w:val="ru-RU"/>
        </w:rPr>
      </w:pPr>
      <w:r w:rsidRPr="00960E14">
        <w:rPr>
          <w:b/>
          <w:lang w:val="ru-RU"/>
        </w:rPr>
        <w:t>21.2.</w:t>
      </w:r>
      <w:r w:rsidRPr="00960E14">
        <w:rPr>
          <w:lang w:val="ru-RU"/>
        </w:rPr>
        <w:t xml:space="preserve"> Заказчик обязан поддерживать актуальность своих контактных данных. Риск неполучения уведомлений из-за неверно указанных или устаревших контактов несет Заказчик.</w:t>
      </w:r>
    </w:p>
    <w:p w14:paraId="1D67EB96" w14:textId="77777777" w:rsidR="00EC32D1" w:rsidRPr="00960E14" w:rsidRDefault="00000000">
      <w:pPr>
        <w:pStyle w:val="OfferClause"/>
        <w:rPr>
          <w:lang w:val="ru-RU"/>
        </w:rPr>
      </w:pPr>
      <w:r w:rsidRPr="00960E14">
        <w:rPr>
          <w:b/>
          <w:lang w:val="ru-RU"/>
        </w:rPr>
        <w:t>21.3.</w:t>
      </w:r>
      <w:r w:rsidRPr="00960E14">
        <w:rPr>
          <w:lang w:val="ru-RU"/>
        </w:rPr>
        <w:t xml:space="preserve"> Сообщения Исполнителя считаются доставленными, если они направлены на </w:t>
      </w:r>
      <w:r>
        <w:t>e</w:t>
      </w:r>
      <w:r w:rsidRPr="00960E14">
        <w:rPr>
          <w:lang w:val="ru-RU"/>
        </w:rPr>
        <w:t>-</w:t>
      </w:r>
      <w:r>
        <w:t>mail</w:t>
      </w:r>
      <w:r w:rsidRPr="00960E14">
        <w:rPr>
          <w:lang w:val="ru-RU"/>
        </w:rPr>
        <w:t>, номер телефона, аккаунт в мессенджере, в личный кабинет или иной Канал связи, указанный Заказчиком или используемый в рамках Программы, если Исполнитель не получил автоматическое уведомление о недоставке.</w:t>
      </w:r>
    </w:p>
    <w:p w14:paraId="36C5906A" w14:textId="77777777" w:rsidR="00EC32D1" w:rsidRPr="00960E14" w:rsidRDefault="00000000">
      <w:pPr>
        <w:pStyle w:val="OfferClause"/>
        <w:rPr>
          <w:lang w:val="ru-RU"/>
        </w:rPr>
      </w:pPr>
      <w:r w:rsidRPr="00960E14">
        <w:rPr>
          <w:b/>
          <w:lang w:val="ru-RU"/>
        </w:rPr>
        <w:t>21.4.</w:t>
      </w:r>
      <w:r w:rsidRPr="00960E14">
        <w:rPr>
          <w:lang w:val="ru-RU"/>
        </w:rPr>
        <w:t xml:space="preserve"> Для заявлений об отказе от Договора, возврате денежных средств, отзыве согласий и претензий рекомендуется использовать </w:t>
      </w:r>
      <w:r>
        <w:t>e</w:t>
      </w:r>
      <w:r w:rsidRPr="00960E14">
        <w:rPr>
          <w:lang w:val="ru-RU"/>
        </w:rPr>
        <w:t>-</w:t>
      </w:r>
      <w:r>
        <w:t>mail</w:t>
      </w:r>
      <w:r w:rsidRPr="00960E14">
        <w:rPr>
          <w:lang w:val="ru-RU"/>
        </w:rPr>
        <w:t xml:space="preserve"> Исполнителя, указанный в разделе 24 Оферты, чтобы можно было подтвердить дату получения обращения.</w:t>
      </w:r>
    </w:p>
    <w:p w14:paraId="544211D1" w14:textId="77777777" w:rsidR="00EC32D1" w:rsidRPr="00960E14" w:rsidRDefault="00000000">
      <w:pPr>
        <w:pStyle w:val="1"/>
        <w:rPr>
          <w:lang w:val="ru-RU"/>
        </w:rPr>
      </w:pPr>
      <w:r w:rsidRPr="00960E14">
        <w:rPr>
          <w:rFonts w:ascii="Liberation Serif" w:eastAsia="Liberation Serif" w:hAnsi="Liberation Serif"/>
          <w:lang w:val="ru-RU"/>
        </w:rPr>
        <w:t>22. Разрешение споров</w:t>
      </w:r>
    </w:p>
    <w:p w14:paraId="05B25A91" w14:textId="77777777" w:rsidR="00EC32D1" w:rsidRPr="00960E14" w:rsidRDefault="00000000">
      <w:pPr>
        <w:pStyle w:val="OfferClause"/>
        <w:rPr>
          <w:lang w:val="ru-RU"/>
        </w:rPr>
      </w:pPr>
      <w:r w:rsidRPr="00960E14">
        <w:rPr>
          <w:b/>
          <w:lang w:val="ru-RU"/>
        </w:rPr>
        <w:t>22.1.</w:t>
      </w:r>
      <w:r w:rsidRPr="00960E14">
        <w:rPr>
          <w:lang w:val="ru-RU"/>
        </w:rPr>
        <w:t xml:space="preserve"> Стороны стремятся урегулировать споры путем переговоров и обмена письменными обращениями.</w:t>
      </w:r>
    </w:p>
    <w:p w14:paraId="264925C6" w14:textId="77777777" w:rsidR="00EC32D1" w:rsidRPr="00960E14" w:rsidRDefault="00000000">
      <w:pPr>
        <w:pStyle w:val="OfferClause"/>
        <w:rPr>
          <w:lang w:val="ru-RU"/>
        </w:rPr>
      </w:pPr>
      <w:r w:rsidRPr="00960E14">
        <w:rPr>
          <w:b/>
          <w:lang w:val="ru-RU"/>
        </w:rPr>
        <w:t>22.2.</w:t>
      </w:r>
      <w:r w:rsidRPr="00960E14">
        <w:rPr>
          <w:lang w:val="ru-RU"/>
        </w:rPr>
        <w:t xml:space="preserve"> Претензии и обращения направляются по контактам Исполнителя, указанным в Оферте и на Сайте. Исполнитель рассматривает обращения в сроки, предусмотренные законодательством Российской Федерации, исходя из характера требования.</w:t>
      </w:r>
    </w:p>
    <w:p w14:paraId="5F3AE024" w14:textId="77777777" w:rsidR="00EC32D1" w:rsidRPr="00960E14" w:rsidRDefault="00000000">
      <w:pPr>
        <w:pStyle w:val="OfferClause"/>
        <w:rPr>
          <w:lang w:val="ru-RU"/>
        </w:rPr>
      </w:pPr>
      <w:r w:rsidRPr="00960E14">
        <w:rPr>
          <w:b/>
          <w:lang w:val="ru-RU"/>
        </w:rPr>
        <w:t>22.3.</w:t>
      </w:r>
      <w:r w:rsidRPr="00960E14">
        <w:rPr>
          <w:lang w:val="ru-RU"/>
        </w:rPr>
        <w:t xml:space="preserve"> Если спор не урегулирован в досудебном порядке, он разрешается в суде по правилам подсудности, установленным законодательством Российской Федерации.</w:t>
      </w:r>
    </w:p>
    <w:p w14:paraId="70B59C4B" w14:textId="77777777" w:rsidR="00EC32D1" w:rsidRPr="00960E14" w:rsidRDefault="00000000">
      <w:pPr>
        <w:pStyle w:val="OfferClause"/>
        <w:rPr>
          <w:lang w:val="ru-RU"/>
        </w:rPr>
      </w:pPr>
      <w:r w:rsidRPr="00960E14">
        <w:rPr>
          <w:b/>
          <w:lang w:val="ru-RU"/>
        </w:rPr>
        <w:t>22.4.</w:t>
      </w:r>
      <w:r w:rsidRPr="00960E14">
        <w:rPr>
          <w:lang w:val="ru-RU"/>
        </w:rPr>
        <w:t xml:space="preserve"> Если Заказчиком является потребитель, положения настоящей Оферты не ограничивают права потребителя, предоставленные законодательством о защите прав потребителей.</w:t>
      </w:r>
    </w:p>
    <w:p w14:paraId="0239D393" w14:textId="77777777" w:rsidR="00EC32D1" w:rsidRPr="00960E14" w:rsidRDefault="00000000">
      <w:pPr>
        <w:pStyle w:val="1"/>
        <w:rPr>
          <w:lang w:val="ru-RU"/>
        </w:rPr>
      </w:pPr>
      <w:r w:rsidRPr="00960E14">
        <w:rPr>
          <w:rFonts w:ascii="Liberation Serif" w:eastAsia="Liberation Serif" w:hAnsi="Liberation Serif"/>
          <w:lang w:val="ru-RU"/>
        </w:rPr>
        <w:t>23. Срок действия Оферты и изменение условий</w:t>
      </w:r>
    </w:p>
    <w:p w14:paraId="7F765849" w14:textId="77777777" w:rsidR="00EC32D1" w:rsidRPr="00960E14" w:rsidRDefault="00000000">
      <w:pPr>
        <w:pStyle w:val="OfferClause"/>
        <w:rPr>
          <w:lang w:val="ru-RU"/>
        </w:rPr>
      </w:pPr>
      <w:r w:rsidRPr="00960E14">
        <w:rPr>
          <w:b/>
          <w:lang w:val="ru-RU"/>
        </w:rPr>
        <w:t>23.1.</w:t>
      </w:r>
      <w:r w:rsidRPr="00960E14">
        <w:rPr>
          <w:lang w:val="ru-RU"/>
        </w:rPr>
        <w:t xml:space="preserve"> Оферта действует с даты публикации на Сайте до ее отзыва или замены новой редакцией.</w:t>
      </w:r>
    </w:p>
    <w:p w14:paraId="7A25D6F7" w14:textId="77777777" w:rsidR="00EC32D1" w:rsidRPr="00960E14" w:rsidRDefault="00000000">
      <w:pPr>
        <w:pStyle w:val="OfferClause"/>
        <w:rPr>
          <w:lang w:val="ru-RU"/>
        </w:rPr>
      </w:pPr>
      <w:r w:rsidRPr="00960E14">
        <w:rPr>
          <w:b/>
          <w:lang w:val="ru-RU"/>
        </w:rPr>
        <w:t>23.2.</w:t>
      </w:r>
      <w:r w:rsidRPr="00960E14">
        <w:rPr>
          <w:lang w:val="ru-RU"/>
        </w:rPr>
        <w:t xml:space="preserve"> Исполнитель вправе изменять Оферту в одностороннем порядке. Новая редакция применяется к Заказам, оплаченным после публикации новой редакции Оферты, если иное прямо не указано Исполнителем и не ухудшает положение Заказчика по уже оплаченному Заказу.</w:t>
      </w:r>
    </w:p>
    <w:p w14:paraId="18B4A876" w14:textId="77777777" w:rsidR="00EC32D1" w:rsidRPr="00960E14" w:rsidRDefault="00000000">
      <w:pPr>
        <w:pStyle w:val="OfferClause"/>
        <w:rPr>
          <w:lang w:val="ru-RU"/>
        </w:rPr>
      </w:pPr>
      <w:r w:rsidRPr="00960E14">
        <w:rPr>
          <w:b/>
          <w:lang w:val="ru-RU"/>
        </w:rPr>
        <w:lastRenderedPageBreak/>
        <w:t>23.3.</w:t>
      </w:r>
      <w:r w:rsidRPr="00960E14">
        <w:rPr>
          <w:lang w:val="ru-RU"/>
        </w:rPr>
        <w:t xml:space="preserve"> Условия конкретного Заказа, действовавшие на момент Акцепта, сохраняют силу для соответствующего оплаченного Заказа, если стороны не согласовали иное или если изменение не является необходимым в силу закона.</w:t>
      </w:r>
    </w:p>
    <w:p w14:paraId="65AF6B8A" w14:textId="77777777" w:rsidR="00EC32D1" w:rsidRPr="00960E14" w:rsidRDefault="00000000">
      <w:pPr>
        <w:pStyle w:val="OfferClause"/>
        <w:rPr>
          <w:lang w:val="ru-RU"/>
        </w:rPr>
      </w:pPr>
      <w:r w:rsidRPr="00960E14">
        <w:rPr>
          <w:b/>
          <w:lang w:val="ru-RU"/>
        </w:rPr>
        <w:t>23.4.</w:t>
      </w:r>
      <w:r w:rsidRPr="00960E14">
        <w:rPr>
          <w:lang w:val="ru-RU"/>
        </w:rPr>
        <w:t xml:space="preserve"> Исполнитель вправе обновлять Карточки программ, расписание, состав преподавателей, форматы занятий и технические площадки для будущих Заказов. В отношении уже оплаченных Заказов такие изменения не должны уменьшать оплаченный объем услуг без предоставления равноценной замены или перерасчета.</w:t>
      </w:r>
    </w:p>
    <w:p w14:paraId="15BD8193" w14:textId="77777777" w:rsidR="00EC32D1" w:rsidRPr="00960E14" w:rsidRDefault="00000000">
      <w:pPr>
        <w:pStyle w:val="1"/>
        <w:rPr>
          <w:lang w:val="ru-RU"/>
        </w:rPr>
      </w:pPr>
      <w:r w:rsidRPr="00960E14">
        <w:rPr>
          <w:rFonts w:ascii="Liberation Serif" w:eastAsia="Liberation Serif" w:hAnsi="Liberation Serif"/>
          <w:lang w:val="ru-RU"/>
        </w:rPr>
        <w:t>24. Реквизиты и контакты Исполнителя</w:t>
      </w:r>
    </w:p>
    <w:p w14:paraId="2220A238" w14:textId="77777777" w:rsidR="00EC32D1" w:rsidRPr="00960E14" w:rsidRDefault="00000000">
      <w:pPr>
        <w:pStyle w:val="OfferClause"/>
        <w:rPr>
          <w:lang w:val="ru-RU"/>
        </w:rPr>
      </w:pPr>
      <w:r w:rsidRPr="00960E14">
        <w:rPr>
          <w:lang w:val="ru-RU"/>
        </w:rPr>
        <w:t xml:space="preserve">Индивидуальный предприниматель: </w:t>
      </w:r>
      <w:proofErr w:type="spellStart"/>
      <w:r w:rsidRPr="00960E14">
        <w:rPr>
          <w:lang w:val="ru-RU"/>
        </w:rPr>
        <w:t>Кыльчик</w:t>
      </w:r>
      <w:proofErr w:type="spellEnd"/>
      <w:r w:rsidRPr="00960E14">
        <w:rPr>
          <w:lang w:val="ru-RU"/>
        </w:rPr>
        <w:t xml:space="preserve"> Виталий Иванович</w:t>
      </w:r>
    </w:p>
    <w:p w14:paraId="58FC1290" w14:textId="77777777" w:rsidR="00EC32D1" w:rsidRPr="00960E14" w:rsidRDefault="00000000">
      <w:pPr>
        <w:pStyle w:val="OfferClause"/>
        <w:rPr>
          <w:lang w:val="ru-RU"/>
        </w:rPr>
      </w:pPr>
      <w:r w:rsidRPr="00960E14">
        <w:rPr>
          <w:lang w:val="ru-RU"/>
        </w:rPr>
        <w:t>ИНН: 772995973319</w:t>
      </w:r>
    </w:p>
    <w:p w14:paraId="5960FE72" w14:textId="77777777" w:rsidR="00EC32D1" w:rsidRPr="00960E14" w:rsidRDefault="00000000">
      <w:pPr>
        <w:pStyle w:val="OfferClause"/>
        <w:rPr>
          <w:lang w:val="ru-RU"/>
        </w:rPr>
      </w:pPr>
      <w:r w:rsidRPr="00960E14">
        <w:rPr>
          <w:lang w:val="ru-RU"/>
        </w:rPr>
        <w:t>ОГРНИП: 324774600824539</w:t>
      </w:r>
    </w:p>
    <w:p w14:paraId="790E36F9" w14:textId="77777777" w:rsidR="00EC32D1" w:rsidRPr="00960E14" w:rsidRDefault="00000000">
      <w:pPr>
        <w:pStyle w:val="OfferClause"/>
        <w:rPr>
          <w:lang w:val="ru-RU"/>
        </w:rPr>
      </w:pPr>
      <w:r w:rsidRPr="00960E14">
        <w:rPr>
          <w:lang w:val="ru-RU"/>
        </w:rPr>
        <w:t>Лицензия на осуществление образовательной деятельности: № Л035-</w:t>
      </w:r>
      <w:proofErr w:type="gramStart"/>
      <w:r w:rsidRPr="00960E14">
        <w:rPr>
          <w:lang w:val="ru-RU"/>
        </w:rPr>
        <w:t>01298-77</w:t>
      </w:r>
      <w:proofErr w:type="gramEnd"/>
      <w:r w:rsidRPr="00960E14">
        <w:rPr>
          <w:lang w:val="ru-RU"/>
        </w:rPr>
        <w:t>/03208362 от 17.09.2025, выдана Департаментом образования и науки города Москвы</w:t>
      </w:r>
    </w:p>
    <w:p w14:paraId="315FED50" w14:textId="77C3A607" w:rsidR="00EC32D1" w:rsidRPr="00536E3E" w:rsidRDefault="00000000">
      <w:pPr>
        <w:pStyle w:val="OfferClause"/>
        <w:rPr>
          <w:lang w:val="ru-RU"/>
        </w:rPr>
      </w:pPr>
      <w:r w:rsidRPr="00960E14">
        <w:rPr>
          <w:b/>
          <w:lang w:val="ru-RU"/>
        </w:rPr>
        <w:t xml:space="preserve">Адрес регистрации / адрес для корреспонденции и претензий: </w:t>
      </w:r>
      <w:r w:rsidR="00536E3E">
        <w:rPr>
          <w:lang w:val="ru-RU"/>
        </w:rPr>
        <w:t>119192, г. Москва, Мичуринский пр-т, д. 11, корп. 4, кв. 162</w:t>
      </w:r>
    </w:p>
    <w:p w14:paraId="09802268" w14:textId="77777777" w:rsidR="00EC32D1" w:rsidRPr="00536E3E" w:rsidRDefault="00000000">
      <w:pPr>
        <w:pStyle w:val="OfferClause"/>
      </w:pPr>
      <w:r>
        <w:t>E</w:t>
      </w:r>
      <w:r w:rsidRPr="00536E3E">
        <w:t>-</w:t>
      </w:r>
      <w:r>
        <w:t>mail</w:t>
      </w:r>
      <w:r w:rsidRPr="00536E3E">
        <w:t xml:space="preserve">: </w:t>
      </w:r>
      <w:r>
        <w:t>kylchik</w:t>
      </w:r>
      <w:r w:rsidRPr="00536E3E">
        <w:t>.</w:t>
      </w:r>
      <w:r>
        <w:t>s</w:t>
      </w:r>
      <w:r w:rsidRPr="00536E3E">
        <w:t>@</w:t>
      </w:r>
      <w:r>
        <w:t>yandex</w:t>
      </w:r>
      <w:r w:rsidRPr="00536E3E">
        <w:t>.</w:t>
      </w:r>
      <w:r>
        <w:t>ru</w:t>
      </w:r>
    </w:p>
    <w:p w14:paraId="13B4B325" w14:textId="2E0ABA4E" w:rsidR="00EC32D1" w:rsidRPr="00960E14" w:rsidRDefault="00000000">
      <w:pPr>
        <w:pStyle w:val="OfferClause"/>
        <w:rPr>
          <w:lang w:val="ru-RU"/>
        </w:rPr>
      </w:pPr>
      <w:r w:rsidRPr="00960E14">
        <w:rPr>
          <w:lang w:val="ru-RU"/>
        </w:rPr>
        <w:t xml:space="preserve">Сайт: </w:t>
      </w:r>
      <w:r>
        <w:t>https</w:t>
      </w:r>
      <w:r w:rsidRPr="00960E14">
        <w:rPr>
          <w:lang w:val="ru-RU"/>
        </w:rPr>
        <w:t>://</w:t>
      </w:r>
      <w:proofErr w:type="spellStart"/>
      <w:r>
        <w:t>ksigma</w:t>
      </w:r>
      <w:proofErr w:type="spellEnd"/>
      <w:r w:rsidRPr="00960E14">
        <w:rPr>
          <w:lang w:val="ru-RU"/>
        </w:rPr>
        <w:t>-</w:t>
      </w:r>
      <w:r>
        <w:t>edu</w:t>
      </w:r>
      <w:r w:rsidR="00536E3E">
        <w:t>cation</w:t>
      </w:r>
      <w:r w:rsidRPr="00960E14">
        <w:rPr>
          <w:lang w:val="ru-RU"/>
        </w:rPr>
        <w:t>.</w:t>
      </w:r>
      <w:proofErr w:type="spellStart"/>
      <w:r>
        <w:t>ru</w:t>
      </w:r>
      <w:proofErr w:type="spellEnd"/>
      <w:r w:rsidRPr="00960E14">
        <w:rPr>
          <w:lang w:val="ru-RU"/>
        </w:rPr>
        <w:t>/</w:t>
      </w:r>
    </w:p>
    <w:p w14:paraId="1649513C" w14:textId="77777777" w:rsidR="00EC32D1" w:rsidRPr="00960E14" w:rsidRDefault="00000000">
      <w:pPr>
        <w:pStyle w:val="OfferClause"/>
        <w:rPr>
          <w:lang w:val="ru-RU"/>
        </w:rPr>
      </w:pPr>
      <w:r w:rsidRPr="00960E14">
        <w:rPr>
          <w:lang w:val="ru-RU"/>
        </w:rPr>
        <w:t>Банк: ПАО Сбербанк</w:t>
      </w:r>
    </w:p>
    <w:p w14:paraId="15BE2685" w14:textId="77777777" w:rsidR="00EC32D1" w:rsidRPr="00960E14" w:rsidRDefault="00000000">
      <w:pPr>
        <w:pStyle w:val="OfferClause"/>
        <w:rPr>
          <w:lang w:val="ru-RU"/>
        </w:rPr>
      </w:pPr>
      <w:r w:rsidRPr="00960E14">
        <w:rPr>
          <w:lang w:val="ru-RU"/>
        </w:rPr>
        <w:t>Расчетный счет: 40802810338000511993</w:t>
      </w:r>
    </w:p>
    <w:p w14:paraId="3AD866E0" w14:textId="77777777" w:rsidR="00EC32D1" w:rsidRPr="00960E14" w:rsidRDefault="00000000">
      <w:pPr>
        <w:pStyle w:val="OfferClause"/>
        <w:rPr>
          <w:lang w:val="ru-RU"/>
        </w:rPr>
      </w:pPr>
      <w:r w:rsidRPr="00960E14">
        <w:rPr>
          <w:lang w:val="ru-RU"/>
        </w:rPr>
        <w:t>Корреспондентский счет: 30101810400000000225</w:t>
      </w:r>
    </w:p>
    <w:p w14:paraId="1AEF7FCF" w14:textId="77777777" w:rsidR="00EC32D1" w:rsidRPr="00960E14" w:rsidRDefault="00000000">
      <w:pPr>
        <w:pStyle w:val="OfferClause"/>
        <w:rPr>
          <w:lang w:val="ru-RU"/>
        </w:rPr>
      </w:pPr>
      <w:r w:rsidRPr="00960E14">
        <w:rPr>
          <w:lang w:val="ru-RU"/>
        </w:rPr>
        <w:t>БИК: 044525225</w:t>
      </w:r>
    </w:p>
    <w:p w14:paraId="7106F945" w14:textId="77777777" w:rsidR="00EC32D1" w:rsidRPr="00960E14" w:rsidRDefault="00000000">
      <w:pPr>
        <w:pStyle w:val="OfferClause"/>
        <w:rPr>
          <w:lang w:val="ru-RU"/>
        </w:rPr>
      </w:pPr>
      <w:r w:rsidRPr="00960E14">
        <w:rPr>
          <w:b/>
          <w:lang w:val="ru-RU"/>
        </w:rPr>
        <w:t xml:space="preserve">Иные обязательные сведения, размещаемые на Сайте: </w:t>
      </w:r>
      <w:r w:rsidRPr="00960E14">
        <w:rPr>
          <w:highlight w:val="yellow"/>
          <w:lang w:val="ru-RU"/>
        </w:rPr>
        <w:t>ссылка на страницу с лицензией, образовательными программами, политикой персональных данных, согласиями и контактами</w:t>
      </w:r>
    </w:p>
    <w:p w14:paraId="3395BA70" w14:textId="77777777" w:rsidR="00EC32D1" w:rsidRPr="00960E14" w:rsidRDefault="00000000">
      <w:pPr>
        <w:pStyle w:val="1"/>
        <w:rPr>
          <w:lang w:val="ru-RU"/>
        </w:rPr>
      </w:pPr>
      <w:r w:rsidRPr="00960E14">
        <w:rPr>
          <w:rFonts w:ascii="Liberation Serif" w:eastAsia="Liberation Serif" w:hAnsi="Liberation Serif"/>
          <w:lang w:val="ru-RU"/>
        </w:rPr>
        <w:t>Приложение 1. Минимальный состав сведений о конкретной Программе и Заказе</w:t>
      </w:r>
    </w:p>
    <w:p w14:paraId="121E2399" w14:textId="77777777" w:rsidR="00EC32D1" w:rsidRPr="00960E14" w:rsidRDefault="00000000">
      <w:pPr>
        <w:pStyle w:val="OfferClause"/>
        <w:rPr>
          <w:lang w:val="ru-RU"/>
        </w:rPr>
      </w:pPr>
      <w:r w:rsidRPr="00960E14">
        <w:rPr>
          <w:lang w:val="ru-RU"/>
        </w:rPr>
        <w:t>Настоящее Приложение не заменяет Карточку программы. Оно фиксирует перечень сведений, которые рекомендуется указывать в Карточке программы и/или Заказе перед оплатой, чтобы индивидуальные условия конкретной Программы были определены достаточно четко.</w:t>
      </w:r>
    </w:p>
    <w:p w14:paraId="29484DF2" w14:textId="77777777" w:rsidR="00EC32D1" w:rsidRPr="00960E14" w:rsidRDefault="00000000">
      <w:pPr>
        <w:pStyle w:val="OfferClause"/>
        <w:ind w:left="312" w:hanging="198"/>
        <w:rPr>
          <w:lang w:val="ru-RU"/>
        </w:rPr>
      </w:pPr>
      <w:r w:rsidRPr="00960E14">
        <w:rPr>
          <w:lang w:val="ru-RU"/>
        </w:rPr>
        <w:t>• наименование Программы и, при наличии, ее код/направление;</w:t>
      </w:r>
    </w:p>
    <w:p w14:paraId="55E2FA94" w14:textId="77777777" w:rsidR="00EC32D1" w:rsidRPr="00960E14" w:rsidRDefault="00000000">
      <w:pPr>
        <w:pStyle w:val="OfferClause"/>
        <w:ind w:left="312" w:hanging="198"/>
        <w:rPr>
          <w:lang w:val="ru-RU"/>
        </w:rPr>
      </w:pPr>
      <w:r w:rsidRPr="00960E14">
        <w:rPr>
          <w:lang w:val="ru-RU"/>
        </w:rPr>
        <w:t>• вид и направленность дополнительной образовательной программы;</w:t>
      </w:r>
    </w:p>
    <w:p w14:paraId="7FB3EC68" w14:textId="77777777" w:rsidR="00EC32D1" w:rsidRPr="00960E14" w:rsidRDefault="00000000">
      <w:pPr>
        <w:pStyle w:val="OfferClause"/>
        <w:ind w:left="312" w:hanging="198"/>
        <w:rPr>
          <w:lang w:val="ru-RU"/>
        </w:rPr>
      </w:pPr>
      <w:r w:rsidRPr="00960E14">
        <w:rPr>
          <w:lang w:val="ru-RU"/>
        </w:rPr>
        <w:t>• форма обучения по данной Программе;</w:t>
      </w:r>
    </w:p>
    <w:p w14:paraId="34816085" w14:textId="77777777" w:rsidR="00EC32D1" w:rsidRPr="00960E14" w:rsidRDefault="00000000">
      <w:pPr>
        <w:pStyle w:val="OfferClause"/>
        <w:ind w:left="312" w:hanging="198"/>
        <w:rPr>
          <w:lang w:val="ru-RU"/>
        </w:rPr>
      </w:pPr>
      <w:r w:rsidRPr="00960E14">
        <w:rPr>
          <w:lang w:val="ru-RU"/>
        </w:rPr>
        <w:t>• срок освоения / период проведения / дата начала и окончания;</w:t>
      </w:r>
    </w:p>
    <w:p w14:paraId="6260A934" w14:textId="77777777" w:rsidR="00EC32D1" w:rsidRPr="00960E14" w:rsidRDefault="00000000">
      <w:pPr>
        <w:pStyle w:val="OfferClause"/>
        <w:ind w:left="312" w:hanging="198"/>
        <w:rPr>
          <w:lang w:val="ru-RU"/>
        </w:rPr>
      </w:pPr>
      <w:r w:rsidRPr="00960E14">
        <w:rPr>
          <w:lang w:val="ru-RU"/>
        </w:rPr>
        <w:t>• общий объем Программы в академических часах и/или объем оплачиваемого периода;</w:t>
      </w:r>
    </w:p>
    <w:p w14:paraId="31481665" w14:textId="77777777" w:rsidR="00EC32D1" w:rsidRPr="00960E14" w:rsidRDefault="00000000">
      <w:pPr>
        <w:pStyle w:val="OfferClause"/>
        <w:ind w:left="312" w:hanging="198"/>
        <w:rPr>
          <w:lang w:val="ru-RU"/>
        </w:rPr>
      </w:pPr>
      <w:r w:rsidRPr="00960E14">
        <w:rPr>
          <w:lang w:val="ru-RU"/>
        </w:rPr>
        <w:t>• расписание занятий или порядок доступа к урокам/модулям/Материалам;</w:t>
      </w:r>
    </w:p>
    <w:p w14:paraId="358FE6C0" w14:textId="77777777" w:rsidR="00EC32D1" w:rsidRPr="00960E14" w:rsidRDefault="00000000">
      <w:pPr>
        <w:pStyle w:val="OfferClause"/>
        <w:ind w:left="312" w:hanging="198"/>
        <w:rPr>
          <w:lang w:val="ru-RU"/>
        </w:rPr>
      </w:pPr>
      <w:r w:rsidRPr="00960E14">
        <w:rPr>
          <w:lang w:val="ru-RU"/>
        </w:rPr>
        <w:t xml:space="preserve">• формат занятий: синхронные онлайн-занятия, записи, самостоятельная работа, консультации, проверка заданий и </w:t>
      </w:r>
      <w:proofErr w:type="gramStart"/>
      <w:r w:rsidRPr="00960E14">
        <w:rPr>
          <w:lang w:val="ru-RU"/>
        </w:rPr>
        <w:t>т.д.</w:t>
      </w:r>
      <w:proofErr w:type="gramEnd"/>
      <w:r w:rsidRPr="00960E14">
        <w:rPr>
          <w:lang w:val="ru-RU"/>
        </w:rPr>
        <w:t>;</w:t>
      </w:r>
    </w:p>
    <w:p w14:paraId="6C942738" w14:textId="77777777" w:rsidR="00EC32D1" w:rsidRPr="00960E14" w:rsidRDefault="00000000">
      <w:pPr>
        <w:pStyle w:val="OfferClause"/>
        <w:ind w:left="312" w:hanging="198"/>
        <w:rPr>
          <w:lang w:val="ru-RU"/>
        </w:rPr>
      </w:pPr>
      <w:r w:rsidRPr="00960E14">
        <w:rPr>
          <w:lang w:val="ru-RU"/>
        </w:rPr>
        <w:t>• срок доступа к записям, платформе, чатам и Материалам;</w:t>
      </w:r>
    </w:p>
    <w:p w14:paraId="0AB17686" w14:textId="77777777" w:rsidR="00EC32D1" w:rsidRPr="00960E14" w:rsidRDefault="00000000">
      <w:pPr>
        <w:pStyle w:val="OfferClause"/>
        <w:ind w:left="312" w:hanging="198"/>
        <w:rPr>
          <w:lang w:val="ru-RU"/>
        </w:rPr>
      </w:pPr>
      <w:r w:rsidRPr="00960E14">
        <w:rPr>
          <w:lang w:val="ru-RU"/>
        </w:rPr>
        <w:t>• стоимость Программы, модуля или расчетного периода;</w:t>
      </w:r>
    </w:p>
    <w:p w14:paraId="551CAACD" w14:textId="77777777" w:rsidR="00EC32D1" w:rsidRPr="00960E14" w:rsidRDefault="00000000">
      <w:pPr>
        <w:pStyle w:val="OfferClause"/>
        <w:ind w:left="312" w:hanging="198"/>
        <w:rPr>
          <w:lang w:val="ru-RU"/>
        </w:rPr>
      </w:pPr>
      <w:r w:rsidRPr="00960E14">
        <w:rPr>
          <w:lang w:val="ru-RU"/>
        </w:rPr>
        <w:t xml:space="preserve">• порядок оплаты: 100% предоплата, помесячная оплата, оплата </w:t>
      </w:r>
      <w:proofErr w:type="gramStart"/>
      <w:r w:rsidRPr="00960E14">
        <w:rPr>
          <w:lang w:val="ru-RU"/>
        </w:rPr>
        <w:t>за модуль</w:t>
      </w:r>
      <w:proofErr w:type="gramEnd"/>
      <w:r w:rsidRPr="00960E14">
        <w:rPr>
          <w:lang w:val="ru-RU"/>
        </w:rPr>
        <w:t xml:space="preserve">, рассрочка, кредит, сплит-платеж и </w:t>
      </w:r>
      <w:proofErr w:type="gramStart"/>
      <w:r w:rsidRPr="00960E14">
        <w:rPr>
          <w:lang w:val="ru-RU"/>
        </w:rPr>
        <w:t>т.д.</w:t>
      </w:r>
      <w:proofErr w:type="gramEnd"/>
      <w:r w:rsidRPr="00960E14">
        <w:rPr>
          <w:lang w:val="ru-RU"/>
        </w:rPr>
        <w:t>;</w:t>
      </w:r>
    </w:p>
    <w:p w14:paraId="47D1562F" w14:textId="77777777" w:rsidR="00EC32D1" w:rsidRPr="00960E14" w:rsidRDefault="00000000">
      <w:pPr>
        <w:pStyle w:val="OfferClause"/>
        <w:ind w:left="312" w:hanging="198"/>
        <w:rPr>
          <w:lang w:val="ru-RU"/>
        </w:rPr>
      </w:pPr>
      <w:r w:rsidRPr="00960E14">
        <w:rPr>
          <w:lang w:val="ru-RU"/>
        </w:rPr>
        <w:t>• порядок расчета возврата, если для конкретной Программы применяется специальный способ расчета, не противоречащий Оферте и закону;</w:t>
      </w:r>
    </w:p>
    <w:p w14:paraId="44E42F80" w14:textId="77777777" w:rsidR="00EC32D1" w:rsidRPr="00960E14" w:rsidRDefault="00000000">
      <w:pPr>
        <w:pStyle w:val="OfferClause"/>
        <w:ind w:left="312" w:hanging="198"/>
        <w:rPr>
          <w:lang w:val="ru-RU"/>
        </w:rPr>
      </w:pPr>
      <w:r w:rsidRPr="00960E14">
        <w:rPr>
          <w:lang w:val="ru-RU"/>
        </w:rPr>
        <w:lastRenderedPageBreak/>
        <w:t>• сведения о документе, выдаваемом по итогам обучения, если такой документ предусмотрен;</w:t>
      </w:r>
    </w:p>
    <w:p w14:paraId="00FF26F5" w14:textId="77777777" w:rsidR="00EC32D1" w:rsidRPr="00960E14" w:rsidRDefault="00000000">
      <w:pPr>
        <w:pStyle w:val="OfferClause"/>
        <w:ind w:left="312" w:hanging="198"/>
        <w:rPr>
          <w:lang w:val="ru-RU"/>
        </w:rPr>
      </w:pPr>
      <w:r w:rsidRPr="00960E14">
        <w:rPr>
          <w:lang w:val="ru-RU"/>
        </w:rPr>
        <w:t>• контакты и Каналы связи для организационных вопросов.</w:t>
      </w:r>
    </w:p>
    <w:p w14:paraId="5786363B" w14:textId="77777777" w:rsidR="00EC32D1" w:rsidRDefault="00000000">
      <w:pPr>
        <w:pStyle w:val="Smallnote"/>
        <w:jc w:val="center"/>
      </w:pPr>
      <w:proofErr w:type="spellStart"/>
      <w:r>
        <w:t>Конец</w:t>
      </w:r>
      <w:proofErr w:type="spellEnd"/>
      <w:r>
        <w:t xml:space="preserve"> </w:t>
      </w:r>
      <w:proofErr w:type="spellStart"/>
      <w:r>
        <w:t>документа</w:t>
      </w:r>
      <w:proofErr w:type="spellEnd"/>
    </w:p>
    <w:sectPr w:rsidR="00EC32D1" w:rsidSect="00034616">
      <w:headerReference w:type="default" r:id="rId8"/>
      <w:footerReference w:type="default" r:id="rId9"/>
      <w:pgSz w:w="12240" w:h="15840"/>
      <w:pgMar w:top="1134" w:right="1020"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E061" w14:textId="77777777" w:rsidR="00D86523" w:rsidRDefault="00D86523">
      <w:pPr>
        <w:spacing w:after="0" w:line="240" w:lineRule="auto"/>
      </w:pPr>
      <w:r>
        <w:separator/>
      </w:r>
    </w:p>
  </w:endnote>
  <w:endnote w:type="continuationSeparator" w:id="0">
    <w:p w14:paraId="2419BBA7" w14:textId="77777777" w:rsidR="00D86523" w:rsidRDefault="00D8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CA0F" w14:textId="77777777" w:rsidR="00EC32D1" w:rsidRDefault="00000000">
    <w:pPr>
      <w:pStyle w:val="a7"/>
      <w:jc w:val="center"/>
    </w:pPr>
    <w:r>
      <w:fldChar w:fldCharType="begin"/>
    </w:r>
    <w:r>
      <w:instrText>PAGE</w:instrText>
    </w:r>
    <w:r w:rsidR="00960E14">
      <w:fldChar w:fldCharType="separate"/>
    </w:r>
    <w:r w:rsidR="00960E1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C0B4" w14:textId="77777777" w:rsidR="00D86523" w:rsidRDefault="00D86523">
      <w:pPr>
        <w:spacing w:after="0" w:line="240" w:lineRule="auto"/>
      </w:pPr>
      <w:r>
        <w:separator/>
      </w:r>
    </w:p>
  </w:footnote>
  <w:footnote w:type="continuationSeparator" w:id="0">
    <w:p w14:paraId="48448970" w14:textId="77777777" w:rsidR="00D86523" w:rsidRDefault="00D8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1F3F" w14:textId="77777777" w:rsidR="00EC32D1" w:rsidRPr="00960E14" w:rsidRDefault="00000000">
    <w:pPr>
      <w:pStyle w:val="Smallnote"/>
      <w:jc w:val="right"/>
      <w:rPr>
        <w:lang w:val="ru-RU"/>
      </w:rPr>
    </w:pPr>
    <w:r w:rsidRPr="00960E14">
      <w:rPr>
        <w:lang w:val="ru-RU"/>
      </w:rPr>
      <w:t>Публичная оферта на оказание платных образовательных услуг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16625732">
    <w:abstractNumId w:val="8"/>
  </w:num>
  <w:num w:numId="2" w16cid:durableId="241109654">
    <w:abstractNumId w:val="6"/>
  </w:num>
  <w:num w:numId="3" w16cid:durableId="621111074">
    <w:abstractNumId w:val="5"/>
  </w:num>
  <w:num w:numId="4" w16cid:durableId="1208030985">
    <w:abstractNumId w:val="4"/>
  </w:num>
  <w:num w:numId="5" w16cid:durableId="1299334925">
    <w:abstractNumId w:val="7"/>
  </w:num>
  <w:num w:numId="6" w16cid:durableId="309139632">
    <w:abstractNumId w:val="3"/>
  </w:num>
  <w:num w:numId="7" w16cid:durableId="771970517">
    <w:abstractNumId w:val="2"/>
  </w:num>
  <w:num w:numId="8" w16cid:durableId="1293291443">
    <w:abstractNumId w:val="1"/>
  </w:num>
  <w:num w:numId="9" w16cid:durableId="153577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CD8"/>
    <w:rsid w:val="0029639D"/>
    <w:rsid w:val="00326F90"/>
    <w:rsid w:val="004823FB"/>
    <w:rsid w:val="004D0362"/>
    <w:rsid w:val="00536E3E"/>
    <w:rsid w:val="00960E14"/>
    <w:rsid w:val="00AA1D8D"/>
    <w:rsid w:val="00B47730"/>
    <w:rsid w:val="00CB0664"/>
    <w:rsid w:val="00D86523"/>
    <w:rsid w:val="00E352AC"/>
    <w:rsid w:val="00EC32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07738"/>
  <w14:defaultImageDpi w14:val="300"/>
  <w15:docId w15:val="{89332258-95CB-C843-906C-A79B0609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line="259" w:lineRule="auto"/>
    </w:pPr>
    <w:rPr>
      <w:rFonts w:ascii="Liberation Serif" w:eastAsia="Liberation Serif" w:hAnsi="Liberation Serif"/>
    </w:rPr>
  </w:style>
  <w:style w:type="paragraph" w:styleId="1">
    <w:name w:val="heading 1"/>
    <w:basedOn w:val="a1"/>
    <w:next w:val="a1"/>
    <w:link w:val="10"/>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6"/>
      <w:szCs w:val="28"/>
    </w:rPr>
  </w:style>
  <w:style w:type="paragraph" w:styleId="21">
    <w:name w:val="heading 2"/>
    <w:basedOn w:val="a1"/>
    <w:next w:val="a1"/>
    <w:link w:val="22"/>
    <w:uiPriority w:val="9"/>
    <w:unhideWhenUsed/>
    <w:qFormat/>
    <w:rsid w:val="00FC693F"/>
    <w:pPr>
      <w:keepNext/>
      <w:keepLines/>
      <w:spacing w:before="140"/>
      <w:outlineLvl w:val="1"/>
    </w:pPr>
    <w:rPr>
      <w:rFonts w:asciiTheme="majorHAnsi" w:eastAsiaTheme="majorEastAsia" w:hAnsiTheme="majorHAnsi" w:cstheme="majorBidi"/>
      <w:b/>
      <w:bCs/>
      <w:color w:val="4F81BD" w:themeColor="accent1"/>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3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0" w:lineRule="auto"/>
    </w:pPr>
    <w:rPr>
      <w:rFonts w:ascii="Liberation Serif" w:eastAsia="Liberation Serif" w:hAnsi="Liberation Serif"/>
      <w:sz w:val="20"/>
    </w:rPr>
  </w:style>
  <w:style w:type="paragraph" w:customStyle="1" w:styleId="OfferClause">
    <w:name w:val="Offer Clause"/>
    <w:pPr>
      <w:spacing w:after="60" w:line="259" w:lineRule="auto"/>
    </w:pPr>
    <w:rPr>
      <w:rFonts w:ascii="Liberation Serif" w:eastAsia="Liberation Serif" w:hAnsi="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6242</Words>
  <Characters>35585</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e59347</cp:lastModifiedBy>
  <cp:revision>2</cp:revision>
  <dcterms:created xsi:type="dcterms:W3CDTF">2013-12-23T23:15:00Z</dcterms:created>
  <dcterms:modified xsi:type="dcterms:W3CDTF">2026-04-26T17:23:00Z</dcterms:modified>
  <cp:category/>
</cp:coreProperties>
</file>